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5D" w:rsidRDefault="00C65B5D" w:rsidP="00C65B5D">
      <w:r w:rsidRPr="00364A90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t>Муниципальное автономное общеобразовательное учреждение</w:t>
      </w:r>
    </w:p>
    <w:p w:rsidR="00C65B5D" w:rsidRDefault="00C65B5D" w:rsidP="00C65B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C65B5D" w:rsidRDefault="00C65B5D" w:rsidP="00C65B5D">
      <w:pPr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 </w:t>
      </w:r>
    </w:p>
    <w:p w:rsidR="00C65B5D" w:rsidRDefault="00C65B5D" w:rsidP="00C65B5D">
      <w:pPr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c"/>
          <w:lang w:val="en-US"/>
        </w:rPr>
        <w:t>novoat</w:t>
      </w:r>
      <w:r>
        <w:rPr>
          <w:rStyle w:val="ac"/>
        </w:rPr>
        <w:t>_</w:t>
      </w:r>
      <w:r>
        <w:rPr>
          <w:rStyle w:val="ac"/>
          <w:lang w:val="en-US"/>
        </w:rPr>
        <w:t>school</w:t>
      </w:r>
      <w:r>
        <w:rPr>
          <w:rStyle w:val="ac"/>
        </w:rPr>
        <w:t>@</w:t>
      </w:r>
      <w:r>
        <w:rPr>
          <w:rStyle w:val="ac"/>
          <w:lang w:val="en-US"/>
        </w:rPr>
        <w:t>inbox</w:t>
      </w:r>
      <w:r>
        <w:rPr>
          <w:rStyle w:val="ac"/>
        </w:rPr>
        <w:t>.</w:t>
      </w:r>
      <w:proofErr w:type="spellStart"/>
      <w:r>
        <w:rPr>
          <w:rStyle w:val="ac"/>
          <w:lang w:val="en-US"/>
        </w:rPr>
        <w:t>ru</w:t>
      </w:r>
      <w:proofErr w:type="spellEnd"/>
      <w:r>
        <w:rPr>
          <w:rStyle w:val="ac"/>
          <w:lang w:val="en-US"/>
        </w:rPr>
        <w:fldChar w:fldCharType="end"/>
      </w:r>
    </w:p>
    <w:p w:rsidR="00C65B5D" w:rsidRDefault="00C65B5D" w:rsidP="00C65B5D">
      <w:pPr>
        <w:jc w:val="center"/>
      </w:pPr>
      <w:r>
        <w:t>ОКПО 45782046, ОГРН 1027201465741, ИНН/КПП 7228005312/720701001</w:t>
      </w:r>
    </w:p>
    <w:p w:rsidR="00C65B5D" w:rsidRDefault="00C65B5D" w:rsidP="00C65B5D">
      <w:pPr>
        <w:pStyle w:val="Standard"/>
        <w:ind w:right="-185"/>
      </w:pPr>
    </w:p>
    <w:p w:rsidR="00C65B5D" w:rsidRDefault="00C65B5D" w:rsidP="00C65B5D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86"/>
        <w:gridCol w:w="4987"/>
        <w:gridCol w:w="4987"/>
      </w:tblGrid>
      <w:tr w:rsidR="00C65B5D" w:rsidRPr="005626D5" w:rsidTr="00C65B5D">
        <w:trPr>
          <w:trHeight w:val="1365"/>
        </w:trPr>
        <w:tc>
          <w:tcPr>
            <w:tcW w:w="4986" w:type="dxa"/>
            <w:hideMark/>
          </w:tcPr>
          <w:p w:rsidR="00C65B5D" w:rsidRPr="009330ED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заседании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методсовета</w:t>
            </w:r>
            <w:proofErr w:type="spellEnd"/>
          </w:p>
          <w:p w:rsidR="00C65B5D" w:rsidRPr="00DA49BE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C65B5D" w:rsidRPr="005626D5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педагогическом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совете</w:t>
            </w:r>
            <w:proofErr w:type="spellEnd"/>
          </w:p>
          <w:p w:rsidR="00C65B5D" w:rsidRPr="00DA49BE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C65B5D" w:rsidRPr="005626D5" w:rsidRDefault="00C65B5D" w:rsidP="00C65B5D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C65B5D" w:rsidRPr="00B44C14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81-од</w:t>
            </w:r>
          </w:p>
          <w:p w:rsidR="00C65B5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C65B5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C65B5D" w:rsidRPr="00E23502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Исхакова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Ф.Ф.</w:t>
            </w:r>
          </w:p>
          <w:p w:rsidR="00C65B5D" w:rsidRPr="009330E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C65B5D" w:rsidRPr="005626D5" w:rsidRDefault="00C65B5D" w:rsidP="00C65B5D">
      <w:pPr>
        <w:pStyle w:val="Standard"/>
        <w:jc w:val="center"/>
        <w:rPr>
          <w:b/>
          <w:sz w:val="32"/>
          <w:szCs w:val="32"/>
          <w:lang w:val="ru-RU"/>
        </w:rPr>
      </w:pPr>
    </w:p>
    <w:p w:rsidR="00C65B5D" w:rsidRPr="005626D5" w:rsidRDefault="00C65B5D" w:rsidP="00C65B5D">
      <w:pPr>
        <w:pStyle w:val="Standard"/>
        <w:rPr>
          <w:b/>
          <w:sz w:val="52"/>
          <w:szCs w:val="52"/>
          <w:lang w:val="ru-RU"/>
        </w:rPr>
      </w:pPr>
    </w:p>
    <w:p w:rsidR="00C65B5D" w:rsidRPr="00DC3CF0" w:rsidRDefault="00C65B5D" w:rsidP="00C65B5D">
      <w:pPr>
        <w:pStyle w:val="Standard"/>
        <w:jc w:val="center"/>
        <w:rPr>
          <w:b/>
          <w:sz w:val="28"/>
          <w:szCs w:val="28"/>
        </w:rPr>
      </w:pPr>
      <w:proofErr w:type="spellStart"/>
      <w:r w:rsidRPr="00DC3CF0">
        <w:rPr>
          <w:b/>
          <w:sz w:val="28"/>
          <w:szCs w:val="28"/>
        </w:rPr>
        <w:t>Рабочая</w:t>
      </w:r>
      <w:proofErr w:type="spellEnd"/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программа</w:t>
      </w:r>
      <w:proofErr w:type="spellEnd"/>
    </w:p>
    <w:p w:rsidR="00C65B5D" w:rsidRPr="00C65B5D" w:rsidRDefault="00C65B5D" w:rsidP="00C65B5D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>
        <w:rPr>
          <w:b/>
          <w:sz w:val="28"/>
          <w:szCs w:val="28"/>
        </w:rPr>
        <w:t>по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трудовому обучению</w:t>
      </w:r>
    </w:p>
    <w:p w:rsidR="00C65B5D" w:rsidRPr="00DC3CF0" w:rsidRDefault="00C65B5D" w:rsidP="00C65B5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класс</w:t>
      </w:r>
      <w:proofErr w:type="spellEnd"/>
    </w:p>
    <w:p w:rsidR="00C65B5D" w:rsidRPr="00DC3CF0" w:rsidRDefault="00C65B5D" w:rsidP="00C65B5D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DC3CF0">
        <w:rPr>
          <w:rFonts w:cs="Times New Roman"/>
          <w:kern w:val="0"/>
          <w:sz w:val="28"/>
          <w:szCs w:val="28"/>
          <w:lang w:val="ru-RU"/>
        </w:rPr>
        <w:t>(</w:t>
      </w:r>
      <w:proofErr w:type="gramStart"/>
      <w:r>
        <w:rPr>
          <w:rFonts w:cs="Times New Roman"/>
          <w:kern w:val="0"/>
          <w:sz w:val="28"/>
          <w:szCs w:val="28"/>
          <w:lang w:val="ru-RU"/>
        </w:rPr>
        <w:t>адаптированная</w:t>
      </w:r>
      <w:proofErr w:type="gramEnd"/>
      <w:r>
        <w:rPr>
          <w:rFonts w:cs="Times New Roman"/>
          <w:kern w:val="0"/>
          <w:sz w:val="28"/>
          <w:szCs w:val="28"/>
          <w:lang w:val="ru-RU"/>
        </w:rPr>
        <w:t xml:space="preserve"> программа 8 вида</w:t>
      </w:r>
      <w:r w:rsidRPr="00DC3CF0">
        <w:rPr>
          <w:rFonts w:cs="Times New Roman"/>
          <w:kern w:val="0"/>
          <w:sz w:val="28"/>
          <w:szCs w:val="28"/>
          <w:lang w:val="ru-RU"/>
        </w:rPr>
        <w:t>)</w:t>
      </w:r>
    </w:p>
    <w:p w:rsidR="00C65B5D" w:rsidRPr="006B30DF" w:rsidRDefault="00C65B5D" w:rsidP="00C65B5D">
      <w:pPr>
        <w:pStyle w:val="Standard"/>
        <w:jc w:val="center"/>
        <w:rPr>
          <w:b/>
          <w:sz w:val="44"/>
          <w:szCs w:val="44"/>
          <w:lang w:val="ru-RU"/>
        </w:rPr>
      </w:pPr>
    </w:p>
    <w:p w:rsidR="00C65B5D" w:rsidRPr="00C65B5D" w:rsidRDefault="00C65B5D" w:rsidP="00C65B5D">
      <w:pPr>
        <w:pStyle w:val="Standard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C65B5D">
        <w:rPr>
          <w:sz w:val="20"/>
          <w:szCs w:val="20"/>
          <w:lang w:val="ru-RU"/>
        </w:rPr>
        <w:t xml:space="preserve">Составитель: </w:t>
      </w:r>
      <w:proofErr w:type="spellStart"/>
      <w:r w:rsidRPr="00C65B5D">
        <w:rPr>
          <w:sz w:val="20"/>
          <w:szCs w:val="20"/>
          <w:lang w:val="ru-RU"/>
        </w:rPr>
        <w:t>Галейдина</w:t>
      </w:r>
      <w:proofErr w:type="spellEnd"/>
      <w:r w:rsidRPr="00C65B5D">
        <w:rPr>
          <w:sz w:val="20"/>
          <w:szCs w:val="20"/>
          <w:lang w:val="ru-RU"/>
        </w:rPr>
        <w:t xml:space="preserve"> Татьяна Владимировна, </w:t>
      </w:r>
    </w:p>
    <w:p w:rsidR="00C65B5D" w:rsidRPr="00C65B5D" w:rsidRDefault="00C65B5D" w:rsidP="00C65B5D">
      <w:pPr>
        <w:pStyle w:val="Standard"/>
        <w:rPr>
          <w:sz w:val="20"/>
          <w:szCs w:val="20"/>
          <w:lang w:val="ru-RU"/>
        </w:rPr>
      </w:pPr>
      <w:r w:rsidRPr="00C65B5D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C65B5D">
        <w:rPr>
          <w:sz w:val="20"/>
          <w:szCs w:val="20"/>
          <w:lang w:val="ru-RU"/>
        </w:rPr>
        <w:t>учитель</w:t>
      </w:r>
      <w:proofErr w:type="gramEnd"/>
      <w:r w:rsidRPr="00C65B5D">
        <w:rPr>
          <w:sz w:val="20"/>
          <w:szCs w:val="20"/>
          <w:lang w:val="ru-RU"/>
        </w:rPr>
        <w:t xml:space="preserve"> математики, соответствие занимаемой должности</w:t>
      </w:r>
    </w:p>
    <w:p w:rsidR="00C65B5D" w:rsidRPr="00DC3CF0" w:rsidRDefault="00C65B5D" w:rsidP="00C65B5D">
      <w:pPr>
        <w:pStyle w:val="Standard"/>
        <w:jc w:val="right"/>
      </w:pPr>
      <w:r w:rsidRPr="00DC3CF0">
        <w:t xml:space="preserve"> </w:t>
      </w:r>
    </w:p>
    <w:p w:rsidR="00C65B5D" w:rsidRPr="00DC3CF0" w:rsidRDefault="00C65B5D" w:rsidP="00C65B5D">
      <w:pPr>
        <w:pStyle w:val="Standard"/>
        <w:jc w:val="center"/>
      </w:pPr>
    </w:p>
    <w:p w:rsidR="00C65B5D" w:rsidRPr="00C65B5D" w:rsidRDefault="00C65B5D" w:rsidP="00C65B5D">
      <w:pPr>
        <w:pStyle w:val="Standard"/>
        <w:ind w:right="-185"/>
        <w:rPr>
          <w:b/>
          <w:sz w:val="22"/>
          <w:szCs w:val="22"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C65B5D">
        <w:rPr>
          <w:b/>
          <w:sz w:val="22"/>
          <w:szCs w:val="22"/>
        </w:rPr>
        <w:t>201</w:t>
      </w:r>
      <w:r w:rsidRPr="00C65B5D">
        <w:rPr>
          <w:b/>
          <w:sz w:val="22"/>
          <w:szCs w:val="22"/>
          <w:lang w:val="ru-RU"/>
        </w:rPr>
        <w:t>5</w:t>
      </w:r>
      <w:r w:rsidRPr="00C65B5D">
        <w:rPr>
          <w:b/>
          <w:sz w:val="22"/>
          <w:szCs w:val="22"/>
        </w:rPr>
        <w:t xml:space="preserve"> </w:t>
      </w:r>
      <w:proofErr w:type="spellStart"/>
      <w:r w:rsidRPr="00C65B5D">
        <w:rPr>
          <w:b/>
          <w:sz w:val="22"/>
          <w:szCs w:val="22"/>
        </w:rPr>
        <w:t>год</w:t>
      </w:r>
      <w:proofErr w:type="spellEnd"/>
    </w:p>
    <w:p w:rsidR="00C65B5D" w:rsidRDefault="00C65B5D" w:rsidP="00C65B5D">
      <w:pPr>
        <w:jc w:val="center"/>
        <w:rPr>
          <w:sz w:val="28"/>
          <w:szCs w:val="28"/>
        </w:rPr>
      </w:pPr>
    </w:p>
    <w:p w:rsidR="003A1817" w:rsidRPr="003A1817" w:rsidRDefault="00C65B5D" w:rsidP="00C65B5D">
      <w:pPr>
        <w:tabs>
          <w:tab w:val="left" w:pos="48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A1817" w:rsidRPr="003A1817" w:rsidRDefault="003A1817" w:rsidP="003A1817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9D5E61" w:rsidRDefault="009D5E61" w:rsidP="009D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трудовому обучению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7 класса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программы специальных (коррекционных) общеобразовательных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сб./ Под редакцией В.В.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Воронковой.-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Гуманитарный издательский центр «ВЛАДОС», 2012. – Сборник 2 (раздел: «Сельскохозяйственный труд»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Е.А.Ковалёва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«Швейное дело»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Л.С.Иноземцева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E61" w:rsidRPr="009D5E61" w:rsidRDefault="009D5E61" w:rsidP="009D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основания:</w:t>
      </w:r>
    </w:p>
    <w:p w:rsidR="009D5E61" w:rsidRPr="009D5E61" w:rsidRDefault="009D5E61" w:rsidP="009D5E61">
      <w:pPr>
        <w:pStyle w:val="c72"/>
        <w:numPr>
          <w:ilvl w:val="0"/>
          <w:numId w:val="17"/>
        </w:numPr>
      </w:pPr>
      <w:r w:rsidRPr="009D5E61">
        <w:t>Федеральный Закон «Об образовании в Российской Федерации» (от 29.12.2012 №273-ФЗ).</w:t>
      </w:r>
    </w:p>
    <w:p w:rsidR="009D5E61" w:rsidRPr="00AE68B1" w:rsidRDefault="009D5E61" w:rsidP="009D5E6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AE68B1">
        <w:rPr>
          <w:szCs w:val="28"/>
          <w:lang w:eastAsia="ru-RU"/>
        </w:rPr>
        <w:t>Новоатьяловская</w:t>
      </w:r>
      <w:proofErr w:type="spellEnd"/>
      <w:r w:rsidRPr="00AE68B1">
        <w:rPr>
          <w:szCs w:val="28"/>
          <w:lang w:eastAsia="ru-RU"/>
        </w:rPr>
        <w:t xml:space="preserve"> СОШ.</w:t>
      </w:r>
    </w:p>
    <w:p w:rsidR="009D5E61" w:rsidRPr="00AE68B1" w:rsidRDefault="009D5E61" w:rsidP="009D5E6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  <w:lang w:eastAsia="ru-RU"/>
        </w:rPr>
      </w:pPr>
      <w:r w:rsidRPr="00AE68B1">
        <w:rPr>
          <w:szCs w:val="28"/>
          <w:lang w:eastAsia="ru-RU"/>
        </w:rPr>
        <w:t>Учебный план</w:t>
      </w:r>
      <w:r>
        <w:rPr>
          <w:szCs w:val="28"/>
          <w:lang w:eastAsia="ru-RU"/>
        </w:rPr>
        <w:t>, реализующий адаптированную образовательную прогр</w:t>
      </w:r>
      <w:r w:rsidR="00B24EDC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мму </w:t>
      </w:r>
      <w:r w:rsidRPr="00AE68B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B24EDC">
        <w:rPr>
          <w:szCs w:val="28"/>
          <w:lang w:eastAsia="ru-RU"/>
        </w:rPr>
        <w:t xml:space="preserve">8 </w:t>
      </w:r>
      <w:proofErr w:type="gramStart"/>
      <w:r w:rsidR="00B24EDC">
        <w:rPr>
          <w:szCs w:val="28"/>
          <w:lang w:eastAsia="ru-RU"/>
        </w:rPr>
        <w:t xml:space="preserve">вида </w:t>
      </w:r>
      <w:r>
        <w:rPr>
          <w:szCs w:val="28"/>
          <w:lang w:eastAsia="ru-RU"/>
        </w:rPr>
        <w:t xml:space="preserve"> </w:t>
      </w:r>
      <w:r w:rsidRPr="00AE68B1">
        <w:rPr>
          <w:szCs w:val="28"/>
          <w:lang w:eastAsia="ru-RU"/>
        </w:rPr>
        <w:t>МАОУ</w:t>
      </w:r>
      <w:proofErr w:type="gramEnd"/>
      <w:r w:rsidRPr="00AE68B1">
        <w:rPr>
          <w:szCs w:val="28"/>
          <w:lang w:eastAsia="ru-RU"/>
        </w:rPr>
        <w:t xml:space="preserve"> </w:t>
      </w:r>
      <w:proofErr w:type="spellStart"/>
      <w:r w:rsidRPr="00AE68B1">
        <w:rPr>
          <w:szCs w:val="28"/>
          <w:lang w:eastAsia="ru-RU"/>
        </w:rPr>
        <w:t>Новоатьяловская</w:t>
      </w:r>
      <w:proofErr w:type="spellEnd"/>
      <w:r w:rsidRPr="00AE68B1">
        <w:rPr>
          <w:szCs w:val="28"/>
          <w:lang w:eastAsia="ru-RU"/>
        </w:rPr>
        <w:t xml:space="preserve"> СОШ на 2015-2016 учебный год, утверждённый приказом №56-ОД от 20.05.2015г. директора школы </w:t>
      </w:r>
      <w:proofErr w:type="spellStart"/>
      <w:r w:rsidRPr="00AE68B1">
        <w:rPr>
          <w:szCs w:val="28"/>
          <w:lang w:eastAsia="ru-RU"/>
        </w:rPr>
        <w:t>Исхаковой</w:t>
      </w:r>
      <w:proofErr w:type="spellEnd"/>
      <w:r w:rsidRPr="00AE68B1">
        <w:rPr>
          <w:szCs w:val="28"/>
          <w:lang w:eastAsia="ru-RU"/>
        </w:rPr>
        <w:t xml:space="preserve"> Ф. Ф.</w:t>
      </w:r>
    </w:p>
    <w:p w:rsidR="003A1817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методический комплект</w:t>
      </w:r>
    </w:p>
    <w:p w:rsid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Ковалёва Е.А. Сельскохозяйственный труд 7класс: Учебник для спец.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образов.учр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вида/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 (Только для практических работ на уроке). </w:t>
      </w:r>
    </w:p>
    <w:p w:rsidR="00B24EDC" w:rsidRDefault="00B24EDC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102 учебных часа, 3 часа в неделю.</w:t>
      </w:r>
    </w:p>
    <w:p w:rsidR="00B24EDC" w:rsidRPr="00B24EDC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  <w:r w:rsidRPr="00B2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 качеств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обучающихся: трудолюбия, настойчивости, умение работать в коллективе;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людям труда;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элементарных знаний по видам труда;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обучающихся к самостоятельному выполнению несложных видов работ на предприятиях различных отраслей народного хозяйства, преимущественно в промышленности и сельском хозяйстве.</w:t>
      </w:r>
    </w:p>
    <w:p w:rsidR="00B24EDC" w:rsidRPr="003A1817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EDC" w:rsidRPr="00B24EDC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 обучающихся доступные технологические знания, трудовые навыки, умения, культуру труда, ответственность за порученное дело;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-развить у обучающихся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т.е. умения ориентироваться в задании, планировать последовательность действий, выполнять и контролировать ход работы, самостоятельность, самоконтроль;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 у обучающихся устойчивое положительное отношение к труду и сформировать необходимые в повседневной деятельности качества личности, чувство коллективизма, ответственность за порученное дело, добросовестность, честность, трудолюбие, бережное отношение к инструментам и оборудованию;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-корректировать недостатки трудовой и познавательной деятельности, творческое мышление, мелкую и крупную моторику;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элементарные знания и умения по личной гигиене и этикету;</w:t>
      </w:r>
    </w:p>
    <w:p w:rsidR="00B24EDC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-соблюдать технику безопасности и санитарии.</w:t>
      </w:r>
    </w:p>
    <w:p w:rsidR="00B24EDC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Планируемый р</w:t>
      </w:r>
      <w:r w:rsidRPr="00B24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езуль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тат:</w:t>
      </w:r>
    </w:p>
    <w:p w:rsidR="00B24EDC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7 класса должны знать (называть и определять):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созревания лука, сроки уборки, способы хранения репчатого лука и лука-севка, закладку на хранение;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уборки корнеплодов, правила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подкопки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корнеплодов, учёт урожая, правила обрезки ботвы, сортировку и хранение корнеплодов;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удобрений, правила внесения минеральных удобрений в почву, обработку почвы, сроки и посевы подзимних культур;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полезном и вредном воздействии микроорганизмов на пищевые продукты;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 пути проникновения болезнетворных бактерий и микробов в организм человека, о пищевых инфекциях, заболеваниях, передающихся через пищу, о профилактике инфекций,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 при пищевых отравлениях;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мясного сырья, понятие о пищевой ценности мяса, способы определения качества мяса и мясных продуктов, санитарные условия первичной обработки мяса, правила оттаивания мороженого мяса;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первичной обработки мяса, правила варки мяса, способы жарки мяса, способы определения готовности блюд;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посуду и инвентарь для приготовления мясных блюд;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меню на день, учитывая разнообразие пищи и калорийность продуктов;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сервировку стола к обеду;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первых блюд и их значение в питании человека;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пищевой ценности фруктов и ягод, методы определения качества ягод и фруктов;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поведения за столом, в гостях;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приготовления варенья, способы определения его готовности;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теста, определение доброкачественности муки, масла, яиц, дрожжей;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искусственных волокон и тканей из них, зависимость свойства тканей от вида переплетений;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поясной группы одежды и бельевых изделий, требования к одежде, условные обозначения мерок для построения чертежа, особенности и способы моделирования: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швов: стачных (двойного, запошивочного) и краевого окантовочного с закрытым срезом;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мерки и расчёт построения чертежа поясного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схем и шаблонов в лоскутном шитье;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изделий, обработку деталей и узлов поясного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оборок, технологию последовательности раскроя изделий;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и проведения примерки, выявление и исправление дефектов изделия, требования к качеству готового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применения техники вязания, вышивания,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личной гигиене и уходу за одеждой и обувью.</w:t>
      </w: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7 класса должны уметь: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овощи на пришкольном участке, сортировать и взвешивать урожай собранных культур, делать посев и посадки овощных культур;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поливать, пропалывать и подкармливать растения овощей и рассады;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помощь при пищевых отравлениях;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качество мяса, оттаивать мороженое мясо, готовить блюда из мяса, определять готовность блюд;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тесто;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первичную обработку продуктов;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варить варенье, определять готовность варенья;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комнатные растения;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санитарии, гигиены и безопасной работы в мастерской;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строчку обратным ходом швейной машины, обмётывать срезы деталей;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и записывать мерки;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машинные швы, обрабатывать застёжку тесьмой-молнией;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примерку и исправлять дефекты, оценивать качество готового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волосами, определять тип волос;</w:t>
      </w:r>
    </w:p>
    <w:p w:rsidR="00B24EDC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одеждой и обувью. </w:t>
      </w:r>
    </w:p>
    <w:p w:rsidR="00B24EDC" w:rsidRP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DC" w:rsidRPr="003A1817" w:rsidRDefault="00B24EDC" w:rsidP="00B24E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B24EDC" w:rsidRPr="00B24EDC" w:rsidTr="0021367C">
        <w:trPr>
          <w:trHeight w:val="135"/>
        </w:trPr>
        <w:tc>
          <w:tcPr>
            <w:tcW w:w="817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ED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23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070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6142" w:type="dxa"/>
            <w:gridSpan w:val="2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</w:t>
            </w:r>
            <w:r w:rsidR="005A4655">
              <w:rPr>
                <w:rFonts w:ascii="Times New Roman" w:eastAsia="Times New Roman" w:hAnsi="Times New Roman"/>
                <w:sz w:val="24"/>
                <w:szCs w:val="24"/>
              </w:rPr>
              <w:t>тво часов</w:t>
            </w:r>
          </w:p>
        </w:tc>
      </w:tr>
      <w:tr w:rsidR="00B24EDC" w:rsidRPr="00B24EDC" w:rsidTr="0021367C">
        <w:trPr>
          <w:trHeight w:val="135"/>
        </w:trPr>
        <w:tc>
          <w:tcPr>
            <w:tcW w:w="817" w:type="dxa"/>
            <w:vMerge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EDC" w:rsidRPr="00B24EDC" w:rsidRDefault="005A4655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3071" w:type="dxa"/>
          </w:tcPr>
          <w:p w:rsidR="00B24EDC" w:rsidRPr="00B24EDC" w:rsidRDefault="005A4655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Теоретические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обработки ткани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E7312" w:rsidRPr="00B24EDC" w:rsidTr="00B24EDC">
        <w:tc>
          <w:tcPr>
            <w:tcW w:w="817" w:type="dxa"/>
          </w:tcPr>
          <w:p w:rsidR="006E7312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6E7312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070" w:type="dxa"/>
          </w:tcPr>
          <w:p w:rsidR="006E7312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6E7312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E7312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Интерьер дома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821C54" w:rsidRDefault="00821C54" w:rsidP="0082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5A4655" w:rsidRDefault="00821C54" w:rsidP="00821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5A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материала: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Сельскохозяйственный труд.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Краткое содержание работ в первой четверти. Охрана труда. Спецодежда.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овощи, цветы.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уборки семенников, созревание семян и условия их хранения; особенности осенней обработки почвы; осенние работы на пришкольном участке; сельскохозяйственные растения; значение своевременной уборки урожая; требования к уборке и хранению корнеплодов; сроки посадки чеснока; предупреждение болезней овощей при хранении.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семян цветущих растений: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инвентаря, тары, стеллажей;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лука, чеснока; сортировка и взвешивание урожая;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клубней картофеля; сушка и сортировка клубней картофеля;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стеллажей в овощехранилище;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растительных остатков и закладка их в компостную кучу;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тюльпанов;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обрезка, просушка и закладка на хранение корнеплодов свеклы и моркови; обнаружение и удаление больных корнеплодов;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почвы,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клубней георгин; посадка зубчиков;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пересадка комнатных цветов.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астку. На выставку: «Урожай 2015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 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предстоящую четверть. Правила санитарии, гигиены и безопасной работы. Предупреждение травматизма. Спецодежда.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продукты питания.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питания; витамины; первичная обработка овощей; блюда из свежих и вареных овощей; виды тепловой обработки овощей; блюда из яиц; заготовка продуктов; правила этикета; пищевая ценность рыбы и нерыбных продуктов моря; способы тепловой обработки рыбы; блюда и гарниры из бобовых и макаронных изделий; блюда из круп, технология приготовления каш; рациональное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питание; горячие напитки и бутерброды; фрукты и ягоды, первичная обработка фруктов; питательная ценность муки, мука и мучные изделия, виды теста, изделия из муки.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посуды и кухонной утвари; нарезка овощей; приготовление салата из свежих овощей и винегрета из вареных овощей; приготовление солений из овощей; приготовление рыбного салата; приготовление отварной или жареной рыбы; приготовление макарон с сыром; приготовление каши; приготовление сложных бутербродов и заварка чая; приготовление киселя, компота или напитка; варка варения; приготовление жидкого теста; выпечка блинов, вафель.</w:t>
      </w:r>
    </w:p>
    <w:p w:rsidR="005A4655" w:rsidRPr="003A1817" w:rsidRDefault="005A4655" w:rsidP="005A4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Раздел. Технология обработки ткани.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швейной школьной мастерской. Спецодежда. Правила санитарии.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швейная машина.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швейного производства; знакомство с универсальными и специальными швейными машинами; уход за швейными машинами; неполадки в работе швейных машин.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швейных машин к работе; заправка верхней и нижней нитей; выполнение зигзагообразной строчки на швейной машине «Чайка»; чистка и смазка швейной машины; устранение неполадок в работе швейной машины.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инструментам и оборудованию в школьной швейной мастерской. Правила безопасной работы и санитарии в швейной школьной мастерской. Спецодежда.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краткие сведения об универсальных и специальных швейных машинах, неполадки в работе швейной машины и их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устранения,  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машинные швы и их классификация; краевые машинные швы.</w:t>
      </w:r>
    </w:p>
    <w:p w:rsidR="005A4655" w:rsidRPr="003A1817" w:rsidRDefault="005A4655" w:rsidP="005A46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заправка верхней и нижней нитки, чистка и смазка швейной машины, подготовка швейной машины 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 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соединительных (двойного,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запошивочного) и краевых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окантовочного, обтачного) машинных швов.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Материаловедение.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из химических волокон и их свойства.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Лабораторная работа: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Раздел. Художественная обработка ткани.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 работы: панно, подушки, грелки.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техника; инструменты, материалы, оборудование, рабочее место; подбор ткани по цвету, фактуре, рисунку; шаблоны и схемы для раскроя изделий из лоскута; технология соединения лоскутков между собой и техника сборки деталей; многослойная сборка деталей; способы обработки края лоскутных изделий; отделочные материалы.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выбранного изделия;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или изготовление шаблона;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лоскутков ткани на изделие;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 окраски тканей;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выбранного изделия;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основу по чертежу, схеме или рисунку (соединение деталей верха между собой); соединение деталей верха, прокладки, подкладки; изготовление отделочных деталей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оборок и т.д.) и соединение их с деталями лоскутного изделия); прокладывание отделочных строчек, чистка, утюжка готового лоскутного изделия.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 Личная гигиена.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="005E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юноши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индивидуальный уход за кожей лица; уход за волосами и ногтями; как мыть голову, инструменты для ухода за волосами.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для глаз.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Интерьер дома.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о композиции в интерьере; характерные особенности жилища.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зарисовки и описание интерьера кухни.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Художественная обработка материалов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безопасности при работе.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вышивка.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– древнейший вид декоративного искусства; материалы, инструменты, приспособления; основные украшающие швы; счетная вышивка; способы обработки края вышивального изделия.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рисунка; перевод рисунка;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образцов; выполнение счетной вышивки на образце;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(свободный выбор): вышивка цветов, стеблей, листьев; оформление края готовой вышивки; окончательная отделка вышитого изделия, стирка, утюжка.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варежка.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вязания; ручное вязание; правила снятия мерок; техника вязания варежки (манжет, вязание по кругу до основания большого пальца, определение основания большого пальца, определение размера большого пальца, вывязывание варежки до мыска, вывязывание большого пальца, вывязывание мыска варежки).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мерки с руки; вывязывание образца плотности вязки; расчет петель на варежку; набор петель на две спицы; вязание манжета резинкой на четырех спицах (5–6см); вязка по кругу; примерка варежки на руке; вязка по кругу и вывязывание больного пальца; вывязывание мыска.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Сельскохозяйственный труд.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работ. Охрана и труд. Спецодежда.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 и цветочно-декоративные растения.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ухода за всходами и цветочно-декоративными растениями; сведения о луке; условия необходимые для получения хорошего урожая; сроки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посевов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овощей; наблюдения за всходами овощных культур; борьба с вредителями растений,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зелённые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овощи, салат, горчица, укроп, петрушка, редис.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почвы; рыхление почвы;</w:t>
      </w:r>
      <w:r w:rsidRPr="003A18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сорняков;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посадочного материала (луковицы гладиолусов, лук, чеснок); разметка рядков;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 свеклы (семена сухие, замоченные, пророщенные, рассада); посадка картофеля (пророщенный, разрезной, глазками;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непророщенный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прополка, рыхление, полив, подкормка. </w:t>
      </w:r>
    </w:p>
    <w:p w:rsidR="005A4655" w:rsidRPr="003A1817" w:rsidRDefault="005A4655" w:rsidP="005A4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4EDC" w:rsidRDefault="00B24EDC" w:rsidP="005A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655" w:rsidRDefault="001A2866" w:rsidP="005A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обучающихся:</w:t>
      </w:r>
    </w:p>
    <w:p w:rsidR="001A2866" w:rsidRPr="003A1817" w:rsidRDefault="001A2866" w:rsidP="001A28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7 класса должны уметь: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овощи на пришкольном участке, сортировать и взвешивать урожай собранных культур, делать посев и посадки овощных культур;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поливать, пропалывать и подкармливать растения овощей и рассады;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помощь при пищевых отравлениях;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качество мяса, оттаивать мороженое мясо, готовить блюда из мяса, определять готовность блюд;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тесто;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первичную обработку продуктов;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варить варенье, определять готовность варенья;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комнатные растения;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санитарии, гигиены и безопасной работы в мастерской;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строчку обратным ходом швейной машины, обмётывать срезы деталей;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и записывать мерки;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машинные швы, обрабатывать застёжку тесьмой-молнией;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примерку и исправлять дефекты, оценивать качество готового изделия;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волосами, определять тип волос;</w:t>
      </w:r>
    </w:p>
    <w:p w:rsidR="001A2866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одеждой и обувью. </w:t>
      </w:r>
    </w:p>
    <w:p w:rsidR="001A2866" w:rsidRPr="00B24EDC" w:rsidRDefault="001A2866" w:rsidP="001A28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4A7" w:rsidRDefault="001354A7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DA" w:rsidRDefault="001354A7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3B4EC9" w:rsidRDefault="004E57DA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13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EC9" w:rsidRDefault="003B4EC9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EC9" w:rsidRDefault="003B4EC9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655" w:rsidRPr="005A4655" w:rsidRDefault="005A4655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1276"/>
        <w:gridCol w:w="4394"/>
        <w:gridCol w:w="1985"/>
      </w:tblGrid>
      <w:tr w:rsidR="005A4655" w:rsidRPr="003A1817" w:rsidTr="001E5CB8">
        <w:trPr>
          <w:trHeight w:val="270"/>
        </w:trPr>
        <w:tc>
          <w:tcPr>
            <w:tcW w:w="710" w:type="dxa"/>
          </w:tcPr>
          <w:p w:rsidR="005A4655" w:rsidRPr="003A1817" w:rsidRDefault="005A4655" w:rsidP="002136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6" w:type="dxa"/>
          </w:tcPr>
          <w:p w:rsidR="005A4655" w:rsidRPr="003A1817" w:rsidRDefault="005A4655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4655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1E5CB8">
        <w:trPr>
          <w:trHeight w:val="552"/>
        </w:trPr>
        <w:tc>
          <w:tcPr>
            <w:tcW w:w="710" w:type="dxa"/>
            <w:tcBorders>
              <w:bottom w:val="single" w:sz="4" w:space="0" w:color="auto"/>
            </w:tcBorders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916C52" w:rsidRPr="00C36DF1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1134" w:type="dxa"/>
            <w:vMerge w:val="restart"/>
          </w:tcPr>
          <w:p w:rsidR="00916C52" w:rsidRPr="00916C52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Техника безопасности при работе.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72"/>
        </w:trPr>
        <w:tc>
          <w:tcPr>
            <w:tcW w:w="710" w:type="dxa"/>
            <w:tcBorders>
              <w:top w:val="single" w:sz="4" w:space="0" w:color="auto"/>
            </w:tcBorders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однолетних цветочных культур.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послеуборочных остатков.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42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сорняков и вынос с участка.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собенности осенней обработки почвы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осенней обработки почвы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осенней обработки почвы</w:t>
            </w: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DBB" w:rsidRPr="003A1817" w:rsidTr="0021367C">
        <w:trPr>
          <w:trHeight w:val="699"/>
        </w:trPr>
        <w:tc>
          <w:tcPr>
            <w:tcW w:w="710" w:type="dxa"/>
          </w:tcPr>
          <w:p w:rsidR="00F92DBB" w:rsidRPr="003A1817" w:rsidRDefault="00F92DBB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F92DBB" w:rsidRPr="003A1817" w:rsidRDefault="00F92DBB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DBB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C36DF1">
        <w:trPr>
          <w:trHeight w:val="1157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сушкой клубней картофеля.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экспонатов выставки.</w:t>
            </w:r>
          </w:p>
          <w:p w:rsidR="00916C52" w:rsidRPr="001E5CB8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Сортировка клубней картофеля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стеллажей в овощехранилище.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к уборке и хранению корнеплодов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столовых корнеплодов.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375833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уборке и хранению корнеплодов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Взвешивание и расчёт собранного урожая.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375833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уборке и хранению корнеплодов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Взвешивание и расчёт собранного урожая.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редупреждение болезней овощей при хранении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почвы, удаление сорняков, сухих частей растений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болезней овощей при хранении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к посадкам.</w:t>
            </w:r>
          </w:p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1372"/>
        </w:trPr>
        <w:tc>
          <w:tcPr>
            <w:tcW w:w="710" w:type="dxa"/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vMerge/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болезней овощей при хранении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к посадкам.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DF1" w:rsidRPr="003A1817" w:rsidTr="0021367C">
        <w:trPr>
          <w:trHeight w:val="1266"/>
        </w:trPr>
        <w:tc>
          <w:tcPr>
            <w:tcW w:w="710" w:type="dxa"/>
          </w:tcPr>
          <w:p w:rsidR="00C36DF1" w:rsidRPr="003A1817" w:rsidRDefault="00C36DF1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36DF1" w:rsidRPr="003A1817" w:rsidRDefault="00C36DF1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6DF1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Pr="00C36DF1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выставки сельскохозяйственных растений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Pr="00C36DF1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vMerge w:val="restart"/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134" w:type="dxa"/>
            <w:vMerge w:val="restart"/>
          </w:tcPr>
          <w:p w:rsidR="00916C52" w:rsidRPr="00166623" w:rsidRDefault="00166623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Мытьё посуды.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доброкачественности продуктов.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тепловой обработки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916C52">
        <w:trPr>
          <w:trHeight w:val="622"/>
        </w:trPr>
        <w:tc>
          <w:tcPr>
            <w:tcW w:w="14885" w:type="dxa"/>
            <w:gridSpan w:val="7"/>
          </w:tcPr>
          <w:p w:rsidR="00916C52" w:rsidRP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тепловой обработки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CA657E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E" w:rsidRPr="003A1817" w:rsidTr="0021367C">
        <w:trPr>
          <w:trHeight w:val="1266"/>
        </w:trPr>
        <w:tc>
          <w:tcPr>
            <w:tcW w:w="710" w:type="dxa"/>
          </w:tcPr>
          <w:p w:rsidR="00CA657E" w:rsidRPr="003A1817" w:rsidRDefault="00CA657E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657E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166623" w:rsidRPr="003A1817" w:rsidTr="00166623">
        <w:trPr>
          <w:trHeight w:val="566"/>
        </w:trPr>
        <w:tc>
          <w:tcPr>
            <w:tcW w:w="710" w:type="dxa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ищевая ценность рыбы и нерыбных продуктов моря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Pr="00C36DF1" w:rsidRDefault="00166623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504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тепловой обработки рыбы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5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тепловой обработки рыбы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товление 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отварных</w:t>
            </w:r>
            <w:proofErr w:type="gramEnd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 отварных</w:t>
            </w:r>
            <w:proofErr w:type="gramEnd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 отварных</w:t>
            </w:r>
            <w:proofErr w:type="gramEnd"/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люда из круп, технология приготовления каш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каши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из круп, технология приготовления каш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каши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рукты и ягоды, первичная обработка фруктов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Варка варения.</w:t>
            </w: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и ягоды, первичная обработка фруктов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Варка варения.</w:t>
            </w: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E" w:rsidRPr="003A1817" w:rsidTr="0021367C">
        <w:trPr>
          <w:trHeight w:val="689"/>
        </w:trPr>
        <w:tc>
          <w:tcPr>
            <w:tcW w:w="710" w:type="dxa"/>
          </w:tcPr>
          <w:p w:rsidR="00CA657E" w:rsidRPr="003A1817" w:rsidRDefault="00CA657E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657E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166623" w:rsidRPr="003A1817" w:rsidTr="0021367C">
        <w:trPr>
          <w:trHeight w:val="285"/>
        </w:trPr>
        <w:tc>
          <w:tcPr>
            <w:tcW w:w="710" w:type="dxa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питание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меню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1E5CB8">
        <w:trPr>
          <w:trHeight w:val="285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Питательная ценность муки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vMerge w:val="restart"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обработки ткани</w:t>
            </w:r>
          </w:p>
        </w:tc>
        <w:tc>
          <w:tcPr>
            <w:tcW w:w="1134" w:type="dxa"/>
            <w:vMerge w:val="restart"/>
          </w:tcPr>
          <w:p w:rsidR="002E1FC8" w:rsidRPr="002E1FC8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работы в швейной школьной мастерской. Спецодежда. Правила санитарии.</w:t>
            </w:r>
          </w:p>
          <w:p w:rsidR="002E1FC8" w:rsidRDefault="002E1FC8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рофессии швейного производства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вида ткани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швейного производства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производственными машинами и профессиями швейного производства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за швейными машинами;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и смазка швейных машин.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швейных машин к работе.</w:t>
            </w:r>
          </w:p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швейными машинами;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и смазка швейных машин.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швейных машин к работе.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ашинные швы и их классификация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натяжения верней и нижней ниток (наблюдение).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машинных швов.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Машинные швы и их классификация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машинных швов.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 из химических волокон и их свойства.</w:t>
            </w:r>
          </w:p>
          <w:p w:rsidR="002E1FC8" w:rsidRPr="001354A7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1E5CB8">
        <w:trPr>
          <w:trHeight w:val="285"/>
        </w:trPr>
        <w:tc>
          <w:tcPr>
            <w:tcW w:w="710" w:type="dxa"/>
          </w:tcPr>
          <w:p w:rsidR="002E1FC8" w:rsidRPr="003A1817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2E1FC8" w:rsidRPr="003A1817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vMerge w:val="restart"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E1FC8" w:rsidRPr="00C36DF1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Pr="00C36DF1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1E5CB8">
        <w:trPr>
          <w:trHeight w:val="285"/>
        </w:trPr>
        <w:tc>
          <w:tcPr>
            <w:tcW w:w="710" w:type="dxa"/>
          </w:tcPr>
          <w:p w:rsidR="002E1FC8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vMerge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14885" w:type="dxa"/>
            <w:gridSpan w:val="7"/>
          </w:tcPr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5E6945" w:rsidRPr="003A1817" w:rsidTr="001E5CB8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vMerge w:val="restart"/>
          </w:tcPr>
          <w:p w:rsidR="005E6945" w:rsidRPr="002E1FC8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ожественная обработка ткани</w:t>
            </w:r>
            <w:r w:rsidRPr="002E1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E6945" w:rsidRPr="002E1FC8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E6945" w:rsidRPr="005E6945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2E1FC8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Вводное </w:t>
            </w:r>
            <w:proofErr w:type="spellStart"/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занятие.Техника</w:t>
            </w:r>
            <w:proofErr w:type="spellEnd"/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при работе.</w:t>
            </w:r>
          </w:p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2E1FC8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E6945" w:rsidRPr="002E1FC8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творческой деятельности.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312D51">
        <w:trPr>
          <w:trHeight w:val="410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312D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Лоскутная техника</w:t>
            </w:r>
            <w:r w:rsidRPr="00364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рабочее место;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схем, шаблонов, выкроек для изготовления грелки на чайник.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312D51">
        <w:trPr>
          <w:trHeight w:val="575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364A90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аблоны и схемы для раскроя изделий из лоскута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подготовка ткани для грелки, раскрой деталей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541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64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одбор ткани по цвету, фактуре, рисунку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совместной  деятельности</w:t>
            </w:r>
            <w:proofErr w:type="gramEnd"/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 соединения лоскутков между собой и техника сборки деталей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312D51" w:rsidRDefault="005E6945" w:rsidP="003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12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деталей на основу, изготовление грелки.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соединения лоскутков между собой и техника сборки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AE" w:rsidRPr="003A1817" w:rsidTr="002A04A0">
        <w:trPr>
          <w:trHeight w:val="802"/>
        </w:trPr>
        <w:tc>
          <w:tcPr>
            <w:tcW w:w="710" w:type="dxa"/>
          </w:tcPr>
          <w:p w:rsidR="008E7FAE" w:rsidRPr="003A1817" w:rsidRDefault="008E7FAE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8E7FAE" w:rsidRPr="003A1817" w:rsidRDefault="008E7FAE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7FAE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vMerge w:val="restart"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бработки края лоскутных 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обработки края лоскутных 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ухода за текстильными изделиями в зависимости от материала.</w:t>
            </w:r>
          </w:p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символов ухода за текстильными изделиями.</w:t>
            </w:r>
          </w:p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2A04A0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vMerge w:val="restart"/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57DA" w:rsidRPr="004E57DA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юноши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4E57DA" w:rsidRPr="005E6945" w:rsidRDefault="004E57DA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vMerge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E57DA" w:rsidRPr="00C36DF1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юноши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правил гигиены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vMerge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E57DA" w:rsidRPr="00C36DF1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кожей лица, головы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Pr="003A1817" w:rsidRDefault="004E57DA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4E57DA" w:rsidRPr="003A1817" w:rsidRDefault="004E57DA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4E57DA" w:rsidRPr="003A1817" w:rsidRDefault="004E57DA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vMerge w:val="restart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волосами и ногтями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волосами и ногтями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тетради правил ухода за волосами и ногтями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для ухода за волосами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C5BD4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5C5BD4">
        <w:trPr>
          <w:trHeight w:val="802"/>
        </w:trPr>
        <w:tc>
          <w:tcPr>
            <w:tcW w:w="710" w:type="dxa"/>
          </w:tcPr>
          <w:p w:rsidR="005C5BD4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Причёски для юноши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5C5BD4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vMerge w:val="restart"/>
          </w:tcPr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Интерьер дома</w:t>
            </w:r>
          </w:p>
        </w:tc>
        <w:tc>
          <w:tcPr>
            <w:tcW w:w="1134" w:type="dxa"/>
            <w:vMerge w:val="restart"/>
          </w:tcPr>
          <w:p w:rsidR="003B4EC9" w:rsidRP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3B4EC9" w:rsidRPr="004E57DA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совместной  деятельности</w:t>
            </w:r>
            <w:proofErr w:type="gramEnd"/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5C5BD4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Нахождение материала по заданию учителя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545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5C5BD4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оняти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 о композиции в интерьере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«Интерьер жилого дома»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Зарисовка интерьера кухни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4394" w:type="dxa"/>
          </w:tcPr>
          <w:p w:rsidR="003B4EC9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Зарисовка светильников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Pr="003A1817" w:rsidRDefault="003B4EC9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3B4EC9" w:rsidRPr="003A1817" w:rsidRDefault="003B4EC9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3B4EC9" w:rsidRPr="003A1817" w:rsidRDefault="003B4EC9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3B4EC9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vMerge w:val="restart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обработка материалов</w:t>
            </w:r>
          </w:p>
        </w:tc>
        <w:tc>
          <w:tcPr>
            <w:tcW w:w="1134" w:type="dxa"/>
            <w:vMerge w:val="restart"/>
          </w:tcPr>
          <w:p w:rsidR="007E0A50" w:rsidRPr="00D076A0" w:rsidRDefault="00D076A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Вводное занятие. Техника безопасности при работе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совместной  деятельности</w:t>
            </w:r>
            <w:proofErr w:type="gramEnd"/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ышивка – древнейший вид декоративного искусства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атериалы, инструменты, приспособления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Запись в тетради: виды материалов, инструментов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4394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 рисунка вышивки, подготовка ткани и ниток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313"/>
        </w:trPr>
        <w:tc>
          <w:tcPr>
            <w:tcW w:w="14885" w:type="dxa"/>
            <w:gridSpan w:val="7"/>
          </w:tcPr>
          <w:p w:rsidR="007E0A50" w:rsidRP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vMerge w:val="restart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еревод рисунка на ткань, выполнение вышивальных швов.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Перевод рисунка на ткань, выполнение вышивальных швов.</w:t>
            </w:r>
          </w:p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Перевод рисунка на ткань, выполнение вышивальных швов.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четная вышивка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Наблюдение за выполнением </w:t>
            </w:r>
            <w:proofErr w:type="gramStart"/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мережки  «</w:t>
            </w:r>
            <w:proofErr w:type="gramEnd"/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столбик», «кисточка».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Счетная вышивка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Наблюдение за выполнением </w:t>
            </w:r>
            <w:proofErr w:type="gramStart"/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мережки  «</w:t>
            </w:r>
            <w:proofErr w:type="gramEnd"/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столбик», «кисточка».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Pr="003A1817" w:rsidRDefault="007E0A5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7E0A50" w:rsidRPr="003A1817" w:rsidRDefault="007E0A5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7E0A50" w:rsidRPr="003A1817" w:rsidRDefault="007E0A5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vMerge w:val="restart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пособы обработки края вышивального изделия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4394" w:type="dxa"/>
          </w:tcPr>
          <w:p w:rsidR="00D076A0" w:rsidRPr="002A04A0" w:rsidRDefault="00D076A0" w:rsidP="002A0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Выполнение вышивки с выдёргиванием нитей.</w:t>
            </w:r>
          </w:p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обработки края вышивального изделия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4394" w:type="dxa"/>
          </w:tcPr>
          <w:p w:rsidR="00D076A0" w:rsidRPr="002A04A0" w:rsidRDefault="00D076A0" w:rsidP="002A0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Выполнение вышивки с выдёргиванием нитей.</w:t>
            </w:r>
          </w:p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 истории вязания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4394" w:type="dxa"/>
          </w:tcPr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нятие мерки с руки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учное вязание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ывязывание образца плотности вязки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Ручное вязание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Вывязывание образца плотности вязки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2A04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4394" w:type="dxa"/>
          </w:tcPr>
          <w:p w:rsidR="00D076A0" w:rsidRPr="002A04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асчет петель на варежку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абор петель на две спицы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2A04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язание манжета резинкой на четырех спицах (5–6см);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язка по кругу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Вязка по кругу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Pr="003A1817" w:rsidRDefault="00D076A0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D076A0" w:rsidRPr="003A1817" w:rsidRDefault="00D076A0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D076A0" w:rsidRPr="003A1817" w:rsidRDefault="00D076A0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D076A0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vMerge w:val="restart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1134" w:type="dxa"/>
            <w:vMerge w:val="restart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6E7312" w:rsidRPr="00D076A0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пособы ухода за всходами и цветочно-декоративными растениями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одготовка почвы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D076A0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луке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почвы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словия необходимые для получения хорошего урожая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ыхление почвы; удаление сорняков;</w:t>
            </w:r>
          </w:p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роки и </w:t>
            </w:r>
            <w:proofErr w:type="gramStart"/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 посевов</w:t>
            </w:r>
            <w:proofErr w:type="gramEnd"/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4394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одготовка посадочного материала (луковицы гладиолусов, лук, чеснок)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орьба с вредителями растений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4394" w:type="dxa"/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азметка рядков; </w:t>
            </w:r>
          </w:p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посев</w:t>
            </w:r>
            <w:proofErr w:type="gram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семян; </w:t>
            </w:r>
          </w:p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Зелён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ые овощи, салат, горчица, укроп, петрушка, редис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осадка столовой свеклы (семена сухие, замоченные, пророщенные, рассада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Зелёные овощи, салат, горчица, укроп, петрушка, редис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Сроки и </w:t>
            </w:r>
            <w:proofErr w:type="gram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 посевов</w:t>
            </w:r>
            <w:proofErr w:type="gram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Сроки и </w:t>
            </w:r>
            <w:proofErr w:type="gram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 посевов</w:t>
            </w:r>
            <w:proofErr w:type="gram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394" w:type="dxa"/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2A04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Сроки и </w:t>
            </w:r>
            <w:proofErr w:type="gram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 посевов</w:t>
            </w:r>
            <w:proofErr w:type="gram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D51" w:rsidRDefault="00312D51" w:rsidP="0031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51" w:rsidRPr="001A2866" w:rsidRDefault="001A2866" w:rsidP="001A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28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Учебно- методическое обеспечение: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специальных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общеобразовательных учреждений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сб./ Под редакцией В.В. Воронковой.- М.: Гуманитарный издательский центр «ВЛАДОС», 2012. – Сборник 2 (раздел: «Сельскохозяйственный труд»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Е.А.Ковалёва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«Швейное дело»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Л.С.Иноземцева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Учебные пособия: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Окружающий мир, учебное пособие. /С.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«Страна фантазий».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кулинарии: 8-9 </w:t>
      </w: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пособие./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В.И.Ермакова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Трудовое обучение и домоводство, учебное пособие. / Сост. А.П. Тарасова.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турниры, конкурсы, праздники. Учебное пособие. / Е.Н. Дубровская. – М.: Педагогическое общество России,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вышивания. Учебное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Терешкович. – Минск: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Хэлтон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Художественное лоскутное шитье. Учебное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Нагель. – М.: Школа-Пресс,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по выполнению творческих работ: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Рукоделие в школе. Методическое пособие. /А.А. Власова, Л.Ю. Карельская,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Л.В.Ефременко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«Диамант»,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Ручная вышивка, методическое пособие. / Сост.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М.Ивахнова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Олимп, 1999.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Лоскутная фантазия. Художественная аппликация. /Р.Ф. Таран.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М.:АСТ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Развивающее лото. /С.А. Устинова.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М.:ООО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СПЕКТР-М»,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Внеклассные мероприятия: 5-11 классы. Методическое издание. /Авт.-сост.: Е.В. Савченко, О.Е.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Лобачева. - М.: ВАКО,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Возвращение к истокам: Народное искусство и детское творчество. Методическое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Т.Я.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Поровской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Литература для выполнения творческих работ учащихся: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 лентами. /Пер. с англ.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ленточками. /Л.В.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Денченкова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лентами. Эксклюзивные подарки своими руками. 100 уникальных предметов.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Аппликация 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дома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Тряпичные куклы. /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О.Жакова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Е.Данкевич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Кристалл,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Вязанные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Молли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Годдарт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Издательская группа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Нарядные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прихватки./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Тимаер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Мой Мир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ГмбХ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Ко. КГ,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Мягкая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Соколова, Ю.А. Сидорович.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Чудо-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Тюрина. – М.: АСТ-ПРЕСС,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Сухие травы: Основы художественного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 Федотов. – М.: АСТ-ПРЕСС,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Плетение для детворы из ниток, прутьев и коры. Популярное пособие для родителей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Нагибина. – Ярославль: «Академия развития»,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- 110 увлекательных поделок из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Закржевская, С.В.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Марсаль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Издание 3-е. – Ростов н/Д.: Феникс,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Чудеса из ткани своими руками. Популярное пособие для родителей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Нагибина. – Ярославль: «Академия развития»,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- 100 новых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фенечек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Ленточки, косички, сумочки, фигурки, браслеты, украшения для волос и другие аксессуары.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Поделки. Папье-маше. Бумажные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дом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Шьем модные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Э.Карейд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Картины в технике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Матителло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Шьем модные подушки. Творческие идеи из плюша,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шелка,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Гофман. – М.: АРТ-РОДНИК,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по вязаной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Еременко. – М.: ОЛМА-ПРЕСС Образование, 2004.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Ткани и другой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Стопплман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Кроу.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Норинт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девочек.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Новикова. - Ярославль: «Академия развития»,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Лоскутное шитье. От ремесла 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Мазурик.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Паритет, 2004.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Лоскутные подушки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Лоскутное шитье. Мозаика и аппликация, традиционные и современные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ЗАО «МИЧ»,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Лоскутная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Н.Ю. Кузьмина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крестом. Техника, схемы, орнаменты, изделия,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крестом./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A37F3A" w:rsidRPr="00A37F3A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</w:t>
      </w:r>
      <w:proofErr w:type="gramEnd"/>
      <w:r w:rsidRPr="00A37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техническое и информационно-техническое обеспечение: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инструменты.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0" w:name="_GoBack"/>
      <w:bookmarkEnd w:id="0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Пришкольный участок и ручные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 для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сельскохозяйственному труду.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"  http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5" w:tgtFrame="_blank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www.edu.ru</w:t>
        </w:r>
      </w:hyperlink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   http://</w:t>
      </w:r>
      <w:hyperlink r:id="rId6" w:tgtFrame="_blank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fcior.edu.ru</w:t>
        </w:r>
      </w:hyperlink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Учительский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 </w:t>
      </w:r>
      <w:hyperlink r:id="rId7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http://www.uchportal.ru</w:t>
        </w:r>
        <w:proofErr w:type="gramEnd"/>
      </w:hyperlink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Фестиваль педагогических идей "Открытый урок»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festival.1september 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библиотека учебников и методических материалов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http://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window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edu</w:t>
      </w:r>
      <w:proofErr w:type="spellEnd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Портал «Мой </w:t>
      </w:r>
      <w:proofErr w:type="gram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университет»/</w:t>
      </w:r>
      <w:proofErr w:type="gram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Факультет коррекционной педагогики  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http://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moi</w:t>
      </w:r>
      <w:proofErr w:type="spellEnd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sat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Сеть творческих учителей 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http://www.it-n.ru/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Методический центр 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numi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://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www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numi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/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register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php</w:t>
      </w:r>
      <w:proofErr w:type="spellEnd"/>
    </w:p>
    <w:p w:rsidR="001A2866" w:rsidRDefault="001A2866" w:rsidP="001A286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A2866" w:rsidRPr="001A2866" w:rsidRDefault="001A2866" w:rsidP="001A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Pr="001A2866" w:rsidRDefault="001A2866" w:rsidP="001A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техническое и информационно-техническое обеспечение:</w:t>
      </w:r>
    </w:p>
    <w:p w:rsidR="001A2866" w:rsidRP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2866" w:rsidRDefault="001A2866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преподавания предмета профессионально-трудового обучения.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Цели: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 качеств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обучающихся: трудолюбия, настойчивости, умение работать в коллективе;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людям труда;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элементарных знаний по видам труда;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обучающихся к самостоятельному выполнению несложных видов работ на предприятиях различных отраслей народного хозяйства, преимущественно в промышленности и сельском хозяйстве.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 обучающихся доступные технологические знания, трудовые навыки, умения, культуру труда, ответственность за порученное дело;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-развить у обучающихся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т.е. умения ориентироваться в задании, планировать последовательность действий, выполнять и контролировать ход работы, самостоятельность, самоконтроль;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 у обучающихся устойчивое положительное отношение к труду и сформировать необходимые в повседневной деятельности качества личности, чувство коллективизма, ответственность за порученное дело, добросовестность, честность, трудолюбие, бережное отношение к инструментам и оборудованию;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-корректировать недостатки трудовой и познавательной деятельности, творческое мышление, мелкую и крупную моторику;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элементарные знания и умения по личной гигиене и этикету;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технику безопасности и санитарии.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5. Результаты освоения учебного предмета.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обеспечивает достижение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выпускниками  следующих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предметных результатов.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6 класса должны знать (называть и определять):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вскапывания почвы, общее представление о почве, удобрениях;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почвы, устройство с/х ручного инвентаря, признаки созревания овощей, обработку почвы, сроки уборки картофеля, правила копки клубней и корнеплодов без повреждения, сроки посадки чеснока, подготовка посадочного материала, глубину заделки, теоретические сведения о сроках и способах посева овощей, особенности роста и развития растений, условия хранения овощей;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овощей, общие сведения о пищевой ценности овощей, способах их кулинарного использования, правила первичной обработки овощей;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санитарии и гигиены при обработке продуктов, безопасные приемы работы с кухонным оборудованием и горячей жидкостью;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способы варки продуктов, их преимущества и недостатки, оборудование, технологию приготовления блюд из сырых и варёных овощей, изменение содержания минеральных веществ и витаминов в овощах в зависимости от способов кулинарной обработки, оформление готовых блюд из овощей;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определения свежести яиц, использование яиц в кулинарии, способы варки,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виды бутербродов и горячих напитков, технологию их приготовления, правила сервировки стола к завтраку;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пищевой ценности рыбы, методы определения качества рыбы, способы тепловой обработки;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варки крупяных, бобовых и макаронных изделий;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приготовления теста, виды пищевых разрыхлителей, технологию выпечки оладий;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  технологию приготовления сладких блюд, правила сервировки стола к ужину;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процессах, происходящих при солении и квашении;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санитарно-гигиенические требования к уборке кухни;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санитарии, гигиены, безопасной работы с колющими и режущими инструментами, электрооборудованием и электронагревательными приборами;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требования, предъявляемые к интерьеру кухни, столовой;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культуру поведения в семье, распределение обязанностей;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безопасной работы с ручными инструментами и на швейной машине;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получения натурального волокна животного происхождения;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принцип действия швейной машины;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приводов швейных машин, правила подготовки швейной машины к работе,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декоративно-прикладного искусства нашей страны;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холодные и теплые цвета;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увеличения и уменьшения рисунка;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одежде;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и отделки, применяемые при изготовлении ночной сорочки, правила снятия мерок и их условные обозначения;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чертёж ночной сорочки;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выкройки к раскрою;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технологию выполнения следующих швов: </w:t>
      </w: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накладного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заправки изделия в пяльцы, правила посадки и постановки рук во время вышивки;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ткани к раскрою, технологию раскроя, технологию последовательности изготовления ночной сорочки;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прочность окраски материала;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соединения деталей между собой;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назначение и технологию выполнения швов: стачного, накладного, двойного, обтачного,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и закрытым срезам,</w:t>
      </w:r>
    </w:p>
    <w:p w:rsidR="003A1817" w:rsidRPr="003A1817" w:rsidRDefault="003A1817" w:rsidP="003A18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рабочего места, приёмы влажно-тепловой обработки, требования к качеству готового изделия;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6 класса должны уметь: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вскапывать, рыхлить и выравнивать почву, убирать и сортировать овощи, обрезать ботву, работать граблями, определять верхушку и основание клубня картофеля, отбирать семенной картофель и раскладывать для проращивания, делать посадки и ухаживать за растениями, поливать и рыхлить почву, раскладывать семена моркови и свёклы в посевные грядки,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кухонным оборудованием, инструментами, с горячими жидкостями, определять качество молока, производить его тепловую обработку, готовить молочные супы и каши, оттаивать рыбу, проводить первичную обработку круп, бобовых изделий, варить рассыпчатые, вязкие и жидкие каши, макаронные изделия;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нормальное состояние кухни, мыть посуду;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приготавливать тесто и выпекать блины, оладьи, варить кисели и компоты;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сервировать стол к ужину, принимать гостей;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квасить капусту;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на ткани нити основы и утка, лицевую и изнаночную стороны ткани, дефекты ткани;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регулировать качество машинной строчки, устанавливать иглу в швейную машину, определять неполадки швейной машины, вызванные установкой иглы, чистить и смазывать швейную машину;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переводить рисунок вышивки на ткань, подбирать иглы и нитки, заправлять изделие в пяльцы, закреплять рабочую нитку на ткани без узелка, выполнять вышивку по рисованному контуру;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набирать и закрывать петли, вязать резинку по кругу на 4-х спицах, вывязывать пятку носка;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снимать и записывать мерки, строить чертёж ночной сорочки, подготавливать выкройку к раскрою, готовить ткань к раскрою, выполнять экономную раскладку выкройки на ткани, подготавливать детали кроя к обработке, обрабатывать детали кроя;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на швейной машине следующие швы: стачной, двойной, накладной, обтачной,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и закрытым срезам, распарывать швы, переносить меловые линии с одной детали на другую, выполнять влажно-тепловую обработку готовых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 определять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готового изделия;</w:t>
      </w:r>
    </w:p>
    <w:p w:rsidR="003A1817" w:rsidRPr="003A1817" w:rsidRDefault="003A1817" w:rsidP="003A181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ремонтировать одежду: пришивать вешалку, пуговицы, заплатку, подшивать оторвавшийся низок, выводить некоторые пятна с одежды.</w:t>
      </w:r>
    </w:p>
    <w:p w:rsidR="003A1817" w:rsidRPr="003A1817" w:rsidRDefault="003A1817" w:rsidP="003A18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7 класса должны знать (называть и определять):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созревания лука, сроки уборки, способы хранения репчатого лука и лука-севка, закладку на хранение;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уборки корнеплодов, правила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подкопки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корнеплодов, учёт урожая, правила обрезки ботвы, сортировку и хранение корнеплодов;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удобрений, правила внесения минеральных удобрений в почву, обработку почвы, сроки и посевы подзимних культур;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полезном и вредном воздействии микроорганизмов на пищевые продукты;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 пути проникновения болезнетворных бактерий и микробов в организм человека, о пищевых инфекциях, заболеваниях, передающихся через пищу, о профилактике инфекций,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оказания первой помощи при пищевых отравлениях;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мясного сырья, понятие о пищевой ценности мяса, способы определения качества мяса и мясных продуктов, санитарные условия первичной обработки мяса, правила оттаивания мороженого мяса;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первичной обработки мяса, правила варки мяса, способы жарки мяса, способы определения готовности блюд;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посуду и инвентарь для приготовления мясных блюд;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меню на день, учитывая разнообразие пищи и калорийность продуктов;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сервировку стола к обеду;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первых блюд и их значение в питании человека;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пищевой ценности фруктов и ягод, методы определения качества ягод и фруктов;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поведения за столом, в гостях;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приготовления варенья, способы определения его готовности;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теста, определение доброкачественности муки, масла, яиц, дрожжей;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искусственных волокон и тканей из них, зависимость свойства тканей от вида переплетений;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поясной группы одежды и бельевых изделий, требования к одежде, условные обозначения мерок для построения чертежа, особенности и способы моделирования: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швов: стачных (двойного, запошивочного) и краевого окантовочного с закрытым срезом;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мерки и расчёт построения чертежа поясного изделия;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схем и шаблонов в лоскутном шитье;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изделий, обработку деталей и узлов поясного изделия;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оборок, технологию последовательности раскроя изделий;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и проведения примерки, выявление и исправление дефектов изделия, требования к качеству готового изделия;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применения техники вязания, вышивания, 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личной гигиене и уходу за одеждой и обувью.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7 класса должны уметь: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овощи на пришкольном участке, сортировать и взвешивать урожай собранных культур, делать посев и посадки овощных культур;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поливать, пропалывать и подкармливать растения овощей и рассады;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помощь при пищевых отравлениях;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качество мяса, оттаивать мороженое мясо, готовить блюда из мяса, определять готовность блюд;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тесто;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первичную обработку продуктов;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варить варенье, определять готовность варенья;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комнатные растения;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соблюдать правила санитарии, гигиены и безопасной работы в мастерской;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строчку обратным ходом швейной машины, обмётывать срезы деталей;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и записывать мерки;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машинные швы, обрабатывать застёжку тесьмой-молнией;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примерку и исправлять дефекты, оценивать качество готового изделия;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волосами, определять тип волос;</w:t>
      </w:r>
    </w:p>
    <w:p w:rsidR="003A1817" w:rsidRPr="003A1817" w:rsidRDefault="003A1817" w:rsidP="003A1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одеждой и обувью. </w:t>
      </w:r>
    </w:p>
    <w:p w:rsidR="003A1817" w:rsidRPr="003A1817" w:rsidRDefault="003A1817" w:rsidP="003A181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8 класса должны знать (называть и определять):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безопасной работы с ручным инвентарем при с/х работах, весеннюю и осеннюю обработку почвы, характеристики основных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культур, уборку, учет и взвешивание урожая;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растений на участке и севооборот;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хранения овощей и картофеля, сроки посадки растений;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комнатных растений в интерьере квартиры, класса, перевалку и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гигиене питания, калорийности пищи, о составлении меню на день,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пищи, классификации первых блюд, виды теста;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соблюдении этикета, об искусстве делать подарки;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безопасной работы в швейной мастерской, соблюдение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 требований;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детали швейных машин и их устройство;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мерки расчет и построение чертежа легкого платья обработку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узлов контрольного изделия;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всех машинных швов;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уходе за одеждой и обувью;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гигиену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жилища;  уход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комнатными растениями;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разработку и выполнение творческого проекта;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8 класса должны уметь: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урожай в поле и на грядах, садить и пересаживать рассаду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сортировать, затаривать, взвешивать собранный урожай, сеять, садить растения;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меню, учитывая калорийность пищи;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эстетически оформлять сервировку стола;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первые, вторые и третьи блюда, делать выпечку;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любую отделку на легком платье, обработать накладные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карманы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переносить нагрудную вытачку (моделировать);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рассчитать себестоимость изделия;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план пошива изделий;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рассчитывать расход ткани;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любой машинный шов, регулировать неполадки в работе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-разработать и оформить творческий проект;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выполнить изделия легкого платья, из лоскута, вязать и вышивать;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одеждой, обувью, жилищем, комнатными растениями.</w:t>
      </w:r>
    </w:p>
    <w:p w:rsidR="003A1817" w:rsidRPr="003A1817" w:rsidRDefault="003A1817" w:rsidP="003A1817">
      <w:pPr>
        <w:tabs>
          <w:tab w:val="num" w:pos="0"/>
        </w:tabs>
        <w:spacing w:after="0" w:line="240" w:lineRule="auto"/>
        <w:ind w:firstLine="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9 класса должны знать (называть и определять):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-правила оказания первой помощи при ожогах, поражении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электрическим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током, пищевых отравлениях;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мясного сырья, понятие о пищевой ценности мяса, способы определения качества мяса, сроки и способы хранения мяса и мясных продуктов;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-общие сведения о роли кисломолочных продуктов в питании человека;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-назначения и правила первичной обработки фруктов и ягод, технологию приготовления пюре, сиропов из ягод и фруктов, желе, муссов;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приготовления пресного теста, раскатки теста;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-сервировку стола; правила поведения в гостях, за столом;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женского легкого платья и бельевых изделий, правила измерения фигуры человека, условные обозначения мерок для построения чертежа;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-назначение, конструкцию, технологию выполнения и условные графические обозначения швов;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-экономную раскладку выкройки на ткани с направленным рисунком, с симметричными и асимметричными полосами, правила подготовки и проведения примерки, выявление и исправление дефектов изделия, требования к качеству готового изделия;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пользования средствами косметики;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основы трудового законодательства.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9 класса должны уметь: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первую помощь при ожогах и поражениях электрическим током, пищевых отравлениях;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качество мяса, оттаивать мороженое мясо, готовить блюда из мяса, определять готовность блюд;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-приготавливать пресное тесто и блюда из него;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-приготавливать простоквашу, кефир, творог и другие кисломолочные продукты в домашних условиях;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первичную обработку фруктов и ягод, приготавливать из них пюре, сиропы, желе, муссы;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санитарии, гигиены, безопасной работы в мастерских;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машинные швы;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раскрой ткани с направленным рисунком с симметричными и асимметричными полосами, проводить примерку и исправлять дефекты, оценивать качество готового изделия;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штопку швейных изделий с помощью швейной машины.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Изменения, внесенные в авторскую программу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уровня обучаемости воспитанников, максимального развития познавательных интересов, индивидуально-дифференцированного к ним подхода.</w:t>
      </w:r>
    </w:p>
    <w:p w:rsidR="003A1817" w:rsidRPr="003A1817" w:rsidRDefault="003A1817" w:rsidP="003A1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программу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добавлены  следующие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разделы:</w:t>
      </w:r>
    </w:p>
    <w:p w:rsidR="003A1817" w:rsidRPr="003A1817" w:rsidRDefault="003A1817" w:rsidP="003A1817">
      <w:pPr>
        <w:tabs>
          <w:tab w:val="left" w:pos="45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Кулинария.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включает в себя обучение навыкам приготовления пищи, наиболее простым способом варки и жаренья, а так же ознакомление с основами физиологии питания, технологии приготовления различных блюд из овощей, рыбы, мяса, молока и других продуктов, с наиболее простыми способами заготовки продуктов, с правилами сервировки стола, а так же воспитывает хороший вкус и навыки культуры поведения. Все это необходимо в жизни.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3) Художественная обработка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раздел включены: лоскутное шитье, вышивка и вязание. Изучение этого раздела способствует духовному и материальному наследию своего народа, воспитывает уважение к истокам его культуры и традиций, развивает у обучающихся чувства красоты и гармонии, способность воспринимать мир художественных образов.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раздела - формирование у детей знания и умения по технологии шитья из лоскута, вышивке и вязанию, которые пригодились бы им в будущей жизни.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Личная гигиена.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тем этого раздела направлено на формирование у обучающихся здорового образа жизни, воспитание нравственности и красоты.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Уход за одеждой.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введены темы по ремонту одежды и белья с применением ручных и машинных работ.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этого раздела - научить обучающихся устранять недостатки и производить ремонт своей одежды, быть аккуратными и бережливыми, ухаживать за одеждой, выводить пятна, уметь хранить одежду и обувь, знать о средствах защиты от моли и их применении.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Интерьер дома и гигиена жилища.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тем этого раздела направлено на формирование у обучающихся соблюдения и поддержания чистоты и порядка в помещении, созданию уюта и возможности украсить свою квартиру, дом, знакомиться со способами создания интерьера кухни, жилой комнаты, с ролью комнатных растений и способами их размещения.</w:t>
      </w:r>
    </w:p>
    <w:p w:rsidR="003A1817" w:rsidRPr="003A1817" w:rsidRDefault="003A1817" w:rsidP="003A1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разделы:</w:t>
      </w:r>
    </w:p>
    <w:p w:rsidR="003A1817" w:rsidRPr="003A1817" w:rsidRDefault="003A1817" w:rsidP="003A181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 - изучается в сентябре, мае.</w:t>
      </w:r>
    </w:p>
    <w:p w:rsidR="003A1817" w:rsidRPr="003A1817" w:rsidRDefault="003A1817" w:rsidP="003A181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материальная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и оборудование не позволяют заниматься в течение всего учебного  года.</w:t>
      </w:r>
    </w:p>
    <w:p w:rsidR="003A1817" w:rsidRPr="003A1817" w:rsidRDefault="003A1817" w:rsidP="003A18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Технология обработки ткани - занятия проходят во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четвертях учебного года.</w:t>
      </w:r>
    </w:p>
    <w:p w:rsidR="003A1817" w:rsidRPr="003A1817" w:rsidRDefault="003A1817" w:rsidP="003A181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материальная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 и оборудование также не позволяют заниматься в течение всего учебного  года.</w:t>
      </w:r>
    </w:p>
    <w:p w:rsidR="003A1817" w:rsidRPr="003A1817" w:rsidRDefault="003A1817" w:rsidP="003A181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учебной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отведены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творческих проектов: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 – проект: «Ночная сорочка» -10 ч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класс – проект: «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Юбка»-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10ч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 – проект: «Домашний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халат»-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10ч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 – проект: «Ночная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пижама»-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10ч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является творческой работой обучающихся с помощью учителя и родителей. Работа может быть выполнена в домашней обстановке, тем самым закладываются возможности для общения детей и родителей. Работа над проектом обеспечивает положительную мотивацию и дифференциацию в обучении активизирует самостоятельную творческую деятельность учащихся при выполнении проекта.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 к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выбору будущей профессии включены 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экскурсии:</w:t>
      </w:r>
    </w:p>
    <w:p w:rsidR="003A1817" w:rsidRPr="003A1817" w:rsidRDefault="003A1817" w:rsidP="003A181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столовую – знакомство с профессиями повара, кондитера, кухонной рабочей и др.;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швейную мастерскую, в ателье – знакомство с профессиями приёмщика, закройщика, портного, утюжильщика, вышивальщицы и др.;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занятости населения – знакомство с информацией о нужных профессиях нашего района;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выставку: «Урожай» - знакомство с овощными культурами нашего района.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технике безопасности.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способствуют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приобретению знаний и умений при изучении основ технологии и навыков при выполнении практических работ по разделам программы, которые обязательно пригодятся в будущем, а возможно станут началом всей дальнейшей жизни: работника сельского хозяйства, портного, повара, парикмахера и др. Эти профессии, как впрочем, и все остальные требуют творческого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отношения к труду, добросовестности, разных пространственных представлений, хорошего вкуса, аккуратности в работе, трудолюбия. Приобретение умений и навыков совершенствуют и личные качества учащихся, развивают наглядно-образную память, логическое мышление, глазомер, моторику, скорость в работе.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7. Содержание учебного предмета, курса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 </w:t>
      </w: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КЛАСС,   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Сельскохозяйственный труд.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техники безопасности при с/х работах.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 на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предыдущую четверть. Краткое содержание работ на пришкольном участке. Охрана и труд. Спецодежда.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работы на пришкольном участке, сроки уборки овощных культур, сроки созревания картофеля, болезни и признаки поражения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картофеля,  сортировка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сроки уборки и хранения лука, значение обработки почвы, виды удобрений, сроки и требования уборки корнеплодов.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семян однолетних цветущих растений, подготовка почвы для посадки цветов, сбор клубней картофеля, сбор послеуборочных остатков растений, сортировка клубней и луковиц, учёт урожая, обработка почвы, уборка корнеплодов.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Экскурсия.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 «Урожай 2013 года» - просмотр и обсуждение экспонатов выставки.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раздела в 1 четверти. Правила санитарии, гигиены и безопасной работы. Предупреждение травматизма. Спецодежда.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продукты питания.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кухня, кухонная утварь и уход за ней, физиология питания человека, рациональное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 первичная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рыбы, тепловая обработка рыбы,  блюда из рыбы, блюда из яиц, горячие напитки, бутерброды, культура поведения за столом.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эскиза кухни; мытьё посуды; составление меню к ужину; нарезка продуктов; приготовление: овощного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салата,  блюда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яиц, блюда из рыбы; витаминного чая; закрытых бутербродов; сервировка стола к ужину.  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Лабораторная работа: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«Определение доброкачественности рыбы».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 Раздел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Технология обработки ткани.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безопасной работы в швейной школьной мастерской. Спецодежда. Правила санитарии. Профессия швеи-мотористки. Задачи обучения и план работы на четверть.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швейных изделиях; отделочные материалы;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тканей;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швейная машина «Чайка» с электроприводом; механизмы регулировки швейной машины «Чайка»; устройство и установка иглы; шпульный колпачок; машинные швы;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-матрёшка на чайник; выкройки для грелки; ткань и отделка для изготовления грелки; подкладка и прокладка для грелки; соединение деталей; изготовление отделочных деталей; сборка на основу; оборка для грелки; окончательная отделка грелки.  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изучение правил техники безопасности; изучение требований к выполнению влажно-тепловых работ; определение на ткани сторон, долевой нити, направления рисунка; декатировка ткани;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швейной машиной «Чайка»; регулировка натяжения верхней и нижней; подбор и установка машинной иглы; устранение неполадок в работе швейной машины; изготовление машинных швов;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чертежа грелки на чайник; изготовление выкройки; подбор ткани и отделки для изготовления грелки; раскрой деталей грелки из ткани; сборка деталей грелки на основу; притачивание деталей грелки к основе;  выкраивание деталей прокладки и подкладки для грелки; отстрачивание деталей подкладки и прокладки; изготовление оборки и отделочных деталей; притачивание оборки, тесьмы, кружева; обработка нижнего края грелки.     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 ЧЕТВЕРТЬ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четверть, Правила безопасной работы.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ночная сорочка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плечевых изделий: ассортимент, группы, требования;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мерки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манекен, расположение основных линий и точек человеческой фигуры; записи и обозначения мерок для построения чертежа  ночной сорочки, прибавки;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ночной сорочки, масштаб;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ткани на изделие при различной ширине ткани; подготовка ткани к раскрою, дефекты ткани;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выкроек на ткани, раскрой сорочки, детали кроя ночной сорочки, подготовка деталей кроя к обработке;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ночной сорочки;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лоскутное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шитьё: история возникновения, подготовка ткани, составление эскиза, технология соединения деталей между собой, краткая характеристика операций, обработка краёв деталей изделий.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телосложения, роста, размера; снятие мерок с фигуры, знакомство с названием мерок, обозначением, способом измерения;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чертежа ночной сорочки, изготовление выкройки, подготовка выкройки к раскрою;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формы выреза горловины, изменение фасона выкройки по модели;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ночной сорочки из ткани, перенос меловых линий, определение середины детали;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сорочки: стачивание плечевых швов, изготовление обточки для обработки горловины, обработка горловины, обработка боковых швов, обработка нижнего среза рукавов, обработка нижнего среза изделия, утюжка готового изделия.  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Раздел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Художественная обработка ткани.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панно.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лоскутная техника; инструменты, материалы, оборудование, рабочее место; подбор ткани по цвету, фактуре, рисунку; шаблоны и схемы для раскроя изделий из лоскута; технология соединения лоскутков между собой и техника сборки деталей; многослойная сборка деталей; способы обработки края лоскутных изделий; отделочные материалы.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выбранного изделия; выполнение схем или изготовление шаблонов;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лоскутков ткани на изделие; определение прочности окраски тканей;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выбранного изделия;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основу по чертежу, схеме или рисунку; соединение деталей верха, прокладки и подкладки; изготовление отделочных деталей (обтачек, оборок и т.д.); прокладывание отделочных строчек, чистка, утюжка готового лоскутного изделия.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Раздел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Личная гигиена.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девочки; индивидуальный уход за кожей; уход за кожей рук; уход за волосами.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масок для лица из свежих продуктов; рецепты по уходу за волосами, прическа для себя и подруги, определение овала лица.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Раздел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Интерьер дома.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 кухни.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рисунка кухни.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Художественная обработка материалов.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Вводное занятие.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вышивка.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– древнейший вид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 искусства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материалы, инструменты и приспособления; ручное вышивание, способы закрепления рабочей нити на ткани, основные украшающие швы, перевод рисунка, способы обработки края вышитого изделия.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ткани и ниток к вышиванию; выполнение образцов основных украшающих швов; выбор рисунка, перевод рисунка, выполнение рисунка вышивки; оформление края вышивки; окончательная отделка вышитого изделия.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вязание.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вязания; нитки и инструменты; лицевые и изнаночные петли; схемы вязания; вязание прихватки лицевыми петлями; закрытие петель.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петель; вывязывание лицевых петель двумя способами; вывязывание изнаночных петель двумя способами; вывязывание полотна прихватки; обработка края прихватки крючком.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Сельскохозяйственный труд.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работы на пришкольном участке. Правила техники безопасности при с/х работах. Спецодежда.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 и цветочные растения.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рыхления зимующих многолетников; способы ухода за всходами цветочных растений; весенняя обработка почвы; условия необходимые для получения хорошего урожая; уход за всходами чеснока; сроки посадки лука; сроки и способы посевов овощей; закладка опытов; наблюдения за всходами овощных культур.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рыхление почвы; удаление сорняков; посадка лука; посев семян моркови; посадка столовой свёклы; проведение опытов с картофелем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пророщенный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разрезной, глазками,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непророщенный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прополка, рыхление, полив, подкормка растений.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 </w:t>
      </w: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КЛАСС,   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Раздел. Сельскохозяйственный труд.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Краткое содержание работ в первой четверти. Охрана труда. Спецодежда.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овощи, цветы.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уборки семенников, созревание семян и условия их хранения; особенности осенней обработки почвы; осенние работы на пришкольном участке; сельскохозяйственные растения; значение своевременной уборки урожая; требования к уборке и хранению корнеплодов; сроки посадки чеснока; предупреждение болезней овощей при хранении.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семян цветущих растений: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инвентаря, тары, стеллажей;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лука, чеснока; сортировка и взвешивание урожая;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клубней картофеля; сушка и сортировка клубней картофеля;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стеллажей в овощехранилище;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растительных остатков и закладка их в компостную кучу;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тюльпанов;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обрезка, просушка и закладка на хранение корнеплодов свеклы и моркови; обнаружение и удаление больных корнеплодов;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клубней георгин; посадка зубчиков;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пересадка комнатных цветов.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участку. На выставку: «Урожай 2013 года». 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предстоящую четверть. Правила санитарии, гигиены и безопасной работы. Предупреждение травматизма. Спецодежда.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продукты питания.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питания; витамины; первичная обработка овощей; блюда из свежих и вареных овощей; виды тепловой обработки овощей; блюда из яиц; заготовка продуктов; правила этикета; пищевая ценность рыбы и нерыбных продуктов моря; способы тепловой обработки рыбы; блюда и гарниры из бобовых и макаронных изделий; блюда из круп, технология приготовления каш; рациональное питание; горячие напитки и бутерброды; фрукты и ягоды, первичная обработка фруктов; питательная ценность муки, мука и мучные изделия, виды теста, изделия из муки.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посуды и кухонной утвари; нарезка овощей; приготовление салата из свежих овощей и винегрета из вареных овощей; приготовление солений из овощей; приготовление рыбного салата; приготовление отварной или жареной рыбы; приготовление макарон с сыром; приготовление каши; приготовление сложных бутербродов и заварка чая; приготовление киселя, компота или напитка; варка варения; приготовление жидкого теста; выпечка блинов, вафель.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Лабораторные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доброкачественности овощей».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«Определение доброкачественности яиц».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«Определение доброкачественности рыбы».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Раздел. Технология обработки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швейной школьной мастерской. Спецодежда. Правила санитарии.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швейная машина.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швейного производства; знакомство с универсальными и специальными швейными машинами; уход за швейными машинами; неполадки в работе швейных машин.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швейных машин к работе; заправка верхней и нижней нитей; выполнение зигзагообразной строчки на швейной машине «Чайка»; чистка и смазка швейной машины; устранение неполадок в работе швейной машины.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пошивочный цех. Знакомство со швейными производственными машинами, знакомство с профессиями.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на четверть. Бережное отношение к инструментам и оборудованию в школьной швейной мастерской. Правила безопасной работы и санитарии в швейной школьной мастерской. Спецодежда.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краткие сведения об универсальных и специальных швейных машинах, неполадки в работе швейной машины и их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устранения,  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машинные швы и их классификация; краевые машинные швы.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заправка верхней и нижней нитки, чистка и смазка швейной машины, подготовка швейной машины 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 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соединительных (двойного,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запошивочного) и краевых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окантовочного, обтачного) машинных швов.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Материаловедение.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из химических волокон и их свойства.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Лабораторная работа: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поясных изделий.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юбка.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чертежа прямой юбки, моделирование и конструирование чертежа прямой юбки, изготовление выкройки на свой размер, расход ткани на юбку, подготовка ткани к раскрою, раскладка деталей выкройки на ткани, раскрой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припуски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швы, подготовка деталей кроя к обработке;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первой примерке, проведение первой примерки на фигуре, способы устранения дефектов;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качеству обработки деталей при выполнении машинных и утюжильных  работ, обработка среднего и боковых швов юбки, обработка срезов припуска швов, застёжки в поясном изделии, обработка притачного пояса и соединение его с верхним срезом  юбки, петля на поясе, способы обработки низа юбки.   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с фигуры и их запись;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чертежа юбки;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моделирования юбки;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юбки;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декатировка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ткани, раскрой юбки, перевод меловых линий, смётывание деталей, обработка вытачек, стачивание швов, обработка застёжки, изготовление пояса, изготовление петли на поясе, обработка низа юбки.  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 Правила безопасной работы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юбка.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машинных швов (обтачного, окантовочного);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«Юбка»; работа над проектом; защита проекта;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юбки, чертёж;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оборки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изделиях; изготовление оборки и соединение её с основной деталью; складки; машинные швы.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образцов машинных швов (обтачного, окантовочного);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альбомных листов проекта;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чертежа конической,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клиньевой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длины ткани на оборки, раскрой, обработка отлетного края оборки, втачивание оборки между двумя деталями, настрачивание на деталь.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«Юбка» (творческая работа учащихся).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основных параметров и ограничений; разработка идей и вариантов; выбор ткани, инструментов, приспособлений и оборудования; последовательность изготовления изделия; экономическое обоснование; разработка рекламного проекта; самооценка.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Раздел. Художественная обработка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панно, подушки, грелки.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техника; инструменты, материалы, оборудование, рабочее место; подбор ткани по цвету, фактуре, рисунку; шаблоны и схемы для раскроя изделий из лоскута; технология соединения лоскутков между собой и техника сборки деталей; многослойная сборка деталей; способы обработки края лоскутных изделий; отделочные материалы.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выбранного изделия;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или изготовление шаблона;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лоскутков ткани на изделие;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 окраски тканей;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выбранного изделия;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основу по чертежу, схеме или рисунку (соединение деталей верха между собой); соединение деталей верха, прокладки, подкладки; изготовление отделочных деталей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оборок и т.д.) и соединение их с деталями лоскутного изделия); прокладывание отделочных строчек, чистка, утюжка готового лоскутного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 Личная гигиена.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девушки; индивидуальный уход за кожей лица; уход за волосами и ногтями; как мыть голову, инструменты для ухода за волосами.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масок для лица из свежих продуктов; рецепты для ухода за волосами; прическа для себя и подруги, определение овала лица; гимнастика для глаз.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Раздел. Уход за одеждой и обувью.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ухода за одеждой и обувью.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символов ухода за текстильными изделиями; подготовка обуви к хранению (запись).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Раздел. Интерьер дома.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о композиции в интерьере; характерные особенности жилища.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зарисовки и описание интерьера кухни.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Художественная обработка материалов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 Техника безопасности при работе.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вышивка.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– древнейший вид декоративного искусства; материалы, инструменты, приспособления; основные украшающие швы; счетная вышивка; способы обработки края вышивального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рисунка; перевод рисунка;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образцов; выполнение счетной вышивки на образце;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(свободный выбор): вышивка цветов, стеблей, листьев; оформление края готовой вышивки; окончательная отделка вышитого изделия, стирка, утюжка.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варежка.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вязания; ручное вязание; правила снятия мерок; техника вязания варежки (манжет, вязание по кругу до основания большого пальца, определение основания большого пальца, определение размера большого пальца, вывязывание варежки до мыска, вывязывание большого пальца, вывязывание мыска варежки).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мерки с руки; вывязывание образца плотности вязки; расчет петель на варежку; набор петель на две спицы; вязание манжета резинкой на четырех спицах (5–6см); вязка по кругу; примерка варежки на руке; вязка по кругу и вывязывание больного пальца; вывязывание мыска.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Сельскохозяйственный труд.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работ. Охрана и труд. Спецодежда.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 и цветочно-декоративные растения.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ухода за всходами и цветочно-декоративными растениями; сведения о луке; условия необходимые для получения хорошего урожая; сроки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посевов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овощей; наблюдения за всходами овощных культур; борьба с вредителями растений,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зелённые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овощи, салат, горчица, укроп, петрушка, редис.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почвы; рыхление почвы;</w:t>
      </w:r>
      <w:r w:rsidRPr="003A18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сорняков;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посадочного материала (луковицы гладиолусов, лук, чеснок); разметка рядков;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 свеклы (семена сухие, замоченные, пророщенные, рассада); посадка картофеля (пророщенный, разрезной, глазками;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непророщенный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прополка, рыхление, полив, подкормка. </w:t>
      </w:r>
    </w:p>
    <w:p w:rsidR="003A1817" w:rsidRPr="003A1817" w:rsidRDefault="003A1817" w:rsidP="003A1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КЛАСС,   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Сельскохозяйственный труд.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Краткое содержание работ в первой четверти. Охрана и труд. Спецодежда.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уборки семенников, созревание семян и условия их хранения; особенности осенней обработки почвы; осенние работы на пришкольном участке; сельскохозяйственные растения; значение своевременной уборки урожая; требования к уборке и хранению корнеплодов; сроки посадки чеснока; предупреждение болезней овощей при хранении.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инвентаря, тары, стеллажей; сушка лука, чеснока; сортировка и взвешивание урожая; сбор клубней картофеля; уборка растительных остатков и закладка их в компостную кучу; посадка тюльпанов;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обрезка, просушка и закладка на хранение корнеплодов свеклы и моркови; обнаружение и удаление больных корнеплодов.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выставку «Урожай 2013 года». Просмотр и обсуждение экспонатов выставки.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предстоящую четверть. Правила санитарии, гигиены и безопасной работы. Предупреждение травматизма. Спецодежда.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продукты питания.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питания; витамины; первичная обработка овощей; блюда из свежих и вареных овощей; виды тепловой обработки овощей; блюда из яиц; заготовка продуктов; правила этикета; пищевая ценность рыбы и нерыбных продуктов моря; способы тепловой обработки рыбы; блюда и гарниры из бобовых и макаронных изделий; блюда из круп, технология приготовления каш; рациональное питание; горячие напитки и бутерброды; фрукты и ягоды, первичная обработка фруктов; питательная ценность муки, мука и мучные изделия, виды теста, изделия из муки.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посуды и кухонной утвари; нарезка овощей; приготовление салата из свежих овощей и винегрета из вареных овощей; приготовление солений из овощей; приготовление рыбного салата; приготовление отварной или жареной рыбы; приготовление макарон с сыром; приготовление каши; приготовление сложных бутербродов и заварка чая; приготовление киселя, компота или напитка; варка варения; приготовление жидкого теста; выпечка блинов, вафель.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работа: «О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доброкачественности муки органолептическим методом».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Раздел. Технология обработки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швейной школьной мастерской. Спецодежда. Правила санитарии. Профессии швейного производства.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швейная машина.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швейного производства; знакомство с универсальными и специальными швейными машинами; уход за швейными машинами; неполадки в работе швейных машин.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швейных машин к работе; заправка верхней и нижней нитей; выполнение зигзагообразной строчки на швейной машине «Чайка»; чистка и смазка швейной машины; устранение неполадок в работе швейной машины.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пошивочный цех. Знакомство со швейными производственными машинами, знакомство с профессиями.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из химических волокон и их свойства.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Лабораторная работа: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чертежа основы легкого платья. Элементарное конструирование, моделирование и раскрой.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халат домашний цельнокроеный с двубортным запахом из хлопчатобумажной ткани, цельнокроеный короткий рукав, накладные карманы, отделка из однотонной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сведения: виды, характеристика, требования силуэты;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манекен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условные линии фигуры; правила снятия мерок;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чертежа легкого платья прямого силуэта на типовую фигуру; выкройки основы легкого платья; название деталей;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фасон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халата, простейшее моделирование (перенос нагрудной вытачки);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раскладки выкройки на ткани;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 ткани на халат;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примерки;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изделии и способы их устранения; технология пошива изделия домашнего халата;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припуска швов;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ручных, машинных, утюжильных работ при изготовлении домашнего халата;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 раскрой мелких деталей из подрезки кроя и отделочного материала.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телосложения, роста, размера;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мерок с фигуры;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построение основы чертежа легкого платья, рукава, воротника и манжета; перевод нагрудной вытачки; изменение фасона рукава; подготовка выкройки к раскрою; раскладка выкройки на ткани и раскрой изделия с припусками на швы; прокладывание копировальных стежков по контуру деталей кроя, по линии талии, низа;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к первой примерке;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сметывание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примерки и устранение возникших дефектов;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стачивание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вытачек складок;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накладного кармана и соединение его с полочками;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и боковых швов халата; выполнение ручных, машинных и утюжильных работ;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припусков срезов швов на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краеобметочной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машине;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горловины, проймы, низа рукава  изделия; раскрой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подворотников, оборок, обтачек,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поясов и других деталей.</w:t>
      </w:r>
    </w:p>
    <w:p w:rsidR="003A1817" w:rsidRPr="003A1817" w:rsidRDefault="003A1817" w:rsidP="003A181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 Правила безопасной работы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домашний халат.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машинных швов (обтачного, окантовочного); способы обработки поясов,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виды обработки низа рукава; технология обработки петли одной обтачкой; назначение оборки, правила расчета длины ткани на оборку, правила раскроя оборок, виды обработки отлетного среза оборки; правила проведения второй примерки; способы соединения отлетного края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полочками халата; виды обработки низа домашнего халата.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машинных швов (обтачного, окантовочного);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поясов; 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полочек халата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накладывание и приметывание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борт полочки лицевой стороной внутрь, обтачивание по полочке от надсечки по длине борта, внизу – по линии подгиба;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оборки и соединение ее с горловиной (приметывание, притачивание по вырезу горловины); обработка среза горловины отделочным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обтачкой; 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примерки домашнего халата; уточнение расположения деталей и линий, исправление недостатков после примерки; 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низа рукава халата; 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отлетного края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полочками халата; </w:t>
      </w:r>
    </w:p>
    <w:p w:rsidR="003A1817" w:rsidRPr="003A1817" w:rsidRDefault="003A1817" w:rsidP="003A18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низа изделия одним из способов; окончательная отделка изделия, чистка, утюжка.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«Халат домашний» (творческая работа учащихся).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основных параметров и ограничений; разработка идей и вариантов; выбор ткани, инструментов, приспособлений и оборудования; последовательность изготовления изделия; экономическое обоснование; разработка рекламного проекта; самооценка.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альбомных листов проекта.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Раздел. Художественная обработка материалов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панно, подушки, грелки.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техника; инструменты, материалы, оборудование, рабочее место; подбор ткани по цвету, фактуре, рисунку; шаблоны и схемы для раскроя изделий из лоскута; технология соединения лоскутков между собой и техника сборки деталей; многослойная сборка деталей; способы обработки края лоскутных изделий; отделочные материалы.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выбранного изделия;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или изготовление шаблона;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лоскутков ткани на изделие;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прочности окраски тканей;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выбранного изделия;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основу по чертежу, схеме или рисунку (соединение деталей верха между собой); соединение деталей верха, прокладки, подкладки; изготовление отделочных деталей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оборок и т.д.) и соединение их с деталями лоскутного изделия); прокладывание отделочных строчек, чистка, утюжка готового лоскутного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 Личная гигиена.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девушки; индивидуальный уход за кожей лица; уход за волосами и ногтями; как мыть голову, инструменты для ухода за волосами; красивые глаза.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масок для лица из свежих продуктов; рецепты для ухода за волосами; прическа для себя и подруги, определение овала лица; гимнастика для глаз.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Раздел. Уход за одеждой и обувью.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ухода за одеждой и обувью.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символов ухода за текстильными изделиями; подготовка обуви к хранению (запись).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Раздел. Интерьер дома.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роль комнатных растений в жизни человека; комнатные растения в интерьере; гигиена жилища.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комнатными растениями; перевалка и пересадка цветов; генеральная уборка класса.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Художественная обработка материалов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 Техника безопасности при работе.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вышивка,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– древнейший вид декоративного искусства; материалы, инструменты, приспособления; основные украшающие швы; счетная вышивка; способы обработки края вышивального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рисунка; перевод рисунка; выполнение образцов; выполнение счетной вышивки на образце; выполнение изделия (свободный выбор); вышивка цветов, стеблей, листьев; оформление края готовой вышивки; окончательная отделка вышитого изделия, стирка, утюжка.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варежка (носок).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вязания; ручное вязание; правила снятия мерок; техника вязания варежки (манжет, вязание по кругу до основания большого пальца, определение основания большого пальца, определение размера большого пальца, вывязывание варежки до мыска, вывязывание большого пальца, вывязывание мыска варежки).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мерки с руки; вывязывание образца плотности вязки; расчет петель на варежку; набор петель на две спицы; вязание манжета резинкой на четырех спицах (5–6см); вязка по кругу; примерка варежки на руке; вязка по кругу и вывязывание больного пальца; вывязывание мыска.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Сельскохозяйственный труд.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работ. Охрана и труд. Спецодежда.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 и цветочно-декоративные растения.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ухода за всходами и цветочно-декоративными растениями; сведения о луке; условия необходимые для получения хорошего урожая; сроки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 посевов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овощей; закладка опытов; наблюдения за всходами овощных культур; борьба с вредителями растений.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почвы; рыхление почвы и удаление сорняков;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посадочного материала (луковицы гладиолусов, лук, чеснок); разметка рядков;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семян; посадка столовой свеклы (семена сухие, замоченные, пророщенные, рассада);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картофеля (пророщенный, разрезной, глазками;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непророщенный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прополка, рыхление, полив, подкормка.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proofErr w:type="gramStart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КЛАСС,   </w:t>
      </w:r>
      <w:proofErr w:type="gramEnd"/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Сельскохозяйственный труд.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Краткое содержание работ в первой четверти. Охрана и труд. Спецодежда.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работы на пришкольном участке,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уборки овощных культур (лук, чеснок), сроки созревания картофеля, сроки уборки семенников, созревание семян и условия их хранения, цветочно-декоративные растения, требования к хранению и способы хранения столовых корнеплодов, сроки посева подзимних культур, сроки уборки ранних и поздних сортов капусты, условия хранения кочанов, подготовка пришкольного участка к зиме.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обмолот, очистка и раскладка семян;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послеуборочных остатков растений и вынос с участка; сбор клубней картофеля, сортировка и учет; подготовка овощехранилища к зиме; уборка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корнеклубней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георгинов, клубнелуковиц гладиолусов, обрезка, очистка, раскладка на просушку; подкапывание, обрезка, сушка корнеплодов моркови; посадка чеснока и тюльпанов; уборка кочанов капусты, учет и закладка на хранение.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выставку «Урожай 2013 года». Просмотр и обсуждение экспонатов выставки.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Правила санитарии, гигиены и безопасной работы. Предупреждение травматизма. Спецодежда.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продукты питания.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гигиена и профилактика заболеваний; минеральные вещества и их влияние на организм человека;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питания и группы интенсивности труда; разнообразное питание, меню; биологическое значение пищи; группы овощей; классификация первых блюд; вторые блюда: мясо и мясные продукты, рыба и рыбные продукты; содержание  витаминов в ягодах и фруктах, сладкие блюда и напитки; холодные блюда и закуски, виды украшений блюд; блюда национальной кухни; мучные изделия; консервирование и маринование овощей, фруктов, ягод; хранение продуктов, бытовые холодильники; правила этикета.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посуды и кухонной утвари;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продуктов, нарезка, переработка;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на день;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салата из капусты;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гарнира из овощей;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заправочного супа;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 из мяса, рыбы;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морса;  приготовление сложных и закрытых бутербродов; приготовление блюд  национальной кухни (вареники, сырники); фигурная нарезка овощей; выпечка блинов; приготовление сиропа, варения.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Раздел. Технология обработки ткани.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швейной школьной мастерской. Спецодежда. Правила санитарии.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швейная машина.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швейные профессии; устройство и работа швейной машины с электродвигателем; устройство шпульного колпачка и его заправка в челночное устройство; причины плохого продвижения ткани и их исправление.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иглы; заправка нити; отработка навыков шитья на швейной машине «Чайка»; установка шпульного колпачка; выполнение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двойного швов; чистка и смазка швейной машины; устранение неполадок в работе, связанных с натяжением верхней нити; выполнение запошивочного и окантовочного швов.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Материаловедение.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ответов на экзаменационные вопросы; свойства синтетических волокон, изделия из синтетических тканей.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вида ткани; определение синтетических тканей по внешнему виду, на ощупь, по характеру горения нитей.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Моделирование выкройки основы легкого платья прямого силуэта.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линии фигуры; использование выкроек основ платья, блузок и юбок для изготовления выкройки отрезного платья; использование выкройки прямого рукава для изготовления выкроек рукава «фонарик» и рукава «крылышко».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разрезание выкройки основы платья по линии талии и по линии бедер; раскладка отрезных изделий на ткани; изменение фасона изделия; раскрой с учетом припусков на швы; прокладывание копировальных стежков.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комплект для кухни (контрольное изделие).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накладные фигурные карманы, правила соединения деталей.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ткани для раскроя; раскрой комплекта для кухни; обработка края накладного кармана и соединение его с основной деталью фартука; обработка горловины фартука; соединение двух деталей по кокетке; обработка нижнего края фартука; обработка боковых срезов фартука; обработка внешнего края горловины фартука; влажно-тепловая обработка готового изделия; изготовление прихваток: соединение деталей, изготовление отделочного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петелек для прихваток, обработка края прихватки, чистка, влажно-тепловая обработка готовых прихваток.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конструирование и моделирование (рубашки, блузки, куртки).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в одежде и моде; основные виды осанки человека; расчет и запись построения чертежа основы спинки полочки, манжета,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рукава, кармана; нанесение на чертеж конструктивных и фасонных линий; выкройки деталей рубашки с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втачным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рубашечным рукавом; описание модели.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основных видов осанки человека; учет особенности фигуры при выборе фасона модели; экспресс построение чертежа основы рубашки с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втачным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рубашечным рукавом; моделирование и изменение чертежа по модели; раскладка выкройки на ткани (показ учителя).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прихватки.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соединения деталей.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 прихваток; изготовление отделочных деталей, петелек,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; многослойное соединение; обработка края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III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фартук.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соединения деталей.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раскрой фартука; обработка края накладного кармана и соединение его с основной деталью фартука; обработка горловины фартука; соединение двух деталей по кокетке; обработка нижнего края фартука; обработка боковых срезов фартука; обработка внешнего края горловины фартука; влажно-тепловая обработка готового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ночная пижама.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 хлопчатобумажных тканей; запись построения основы брюк пижамных прямых, зауженных книзу; выбор модели для своего изделия; выкройки для пижамы; подготовка выкройки и ткани к раскрою; раскладка деталей выкройки пижамы на ткани; дефекты и способы устранения; технология изготовления блузы и брюк пижамных, последовательность выполнения;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изделиях с застежкой; обтачные детали; исправление дефектов после второй примерки; прорезные петли; повторение ответов на экзаменационные вопросы.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и зарисовка моделей ночной пижамы; снятие мерок для построения чертежа брюк;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 пижамных прямых и зауженных книзу;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зарисовка выбранной модели; изготовление выкроек брюк и блузы для пижамы; подготовка выкройки и ткани к раскрою; раскладка деталей выкройки на ткани;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с учетом припусков на швы; перенос меловых линий с одной детали на другую; сметывание деталей брюк и блузы; проведение первой примерки на фигуре; устранение возникших дефектов после первой примерки.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Пошив блузы: стачивание вытачек,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накладного кармана и соединение его с полочками,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и среднего швов,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срезов припуска швов,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изготовление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обработка полочек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подбортами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обработка внутреннего среза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подборта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обработка обтачных деталей (воротника, манжета, хлястика и др.), обработка плечевых швов и срезов припуска,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горловины (воротником, оборкой, обтачкой, отделочным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изготовление рукавов и соединение их с проймами,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нижнего среза блузки швом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(разметка и выметывание) петель на правой полочке, пришивание пуговиц,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-тепловая обработка готового изделия. 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Пошив пижамных брюк: стачивание боковых и шаговых швов, обработка срезов на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краеобметочной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машине –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обработка верхнего среза поясом с резинкой, обработка свободного края пояса и верхнего среза, обработка низа, чистка, влажно-тепловая обработка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«Ночная пижама» (творческая работа учащихся).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основных параметров и ограничений; разработка идей и вариантов; выбор ткани, инструментов, приспособлений и оборудования; последовательность изготовления изделия; экономическое обоснование; разработка рекламного проекта; самооценка.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альбомных листов проекта.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IV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ЧЕТВЕРТЬ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Раздел. Художественная обработка материалов.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на четверть. Техника безопасности при работе.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вышивка.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ручная художественная вышивка; двухсторонняя гладь; владимирский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верхошов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способы перевода рисунка на ткань; цвет в рисунке; ткани и нитки для вышивки; способы обработки края вышитого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рисунка или схемы вышивки;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(раскрой, стирка, сушка, утюжка) для вышивки;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пробных образцов;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рисунка вышивки на ткань одним из способов;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ниток для вышивания;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экзаменационного изделия;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вышивки (пришивание кружева, обвязка крючком или прокладывание машинной строчки); окончательная отделка вышитого изделия (стирка, сушка, утюжка).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ручное вязание.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изделия;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вязки;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петель на изделии. 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 учащихся – изделие, вязанное крючком или спицами (игрушки, прихватки, носки, варежки, салфетки и т.п.).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выбор изделия; изготовление образца; набор петель для изделия; обвязывание изделия спицами или крючком; окончательная отделка; закрепление петель; обработка края вязания; утюжка готового изделия.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изделие из лоскута (подушка, панно, игрушки,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 для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кухни, грелка, подставка, прихватки).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 выполнения изделия из лоскута; техника сборки деталей верха; многослойная сборка деталей; отделочные детали; повторение ответов на экзаменационные вопросы.</w:t>
      </w:r>
    </w:p>
    <w:p w:rsidR="003A1817" w:rsidRPr="003A1817" w:rsidRDefault="003A1817" w:rsidP="003A1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и выбор изделия из лоскутков; изготовление схем, выкроек, шаблонов;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отделочных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деталей; подбор и подготовка лоскутков к раскрою;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изделия из лоскутков; сборка деталей на основу лоскутного изделия (соединение двух, трех, четырех и т.д. деталей между собой); соединение деталей верха, прокладки и подкладки или нижней части; изготовление оборок, обтачек, отделочных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соединение их с изделием; окончательная отделка, чистка, утюжка готового изделия;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проектом;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 экзаменационных билетов (на консультациях).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Раздел.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законодательство.</w:t>
      </w: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 законов о труде. Основные права и обязанности рабочих и служащих. Трудовой договор. Перевод на другую работу. Расторжение трудового договора. Отстранение от работы. Рабочее время и время отдыха. Заработная плата. Трудовая дисциплина. Охрана труда. Труд молодежи.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8.Формы промежуточной аттестации по предмету «Профессионально- трудового обучения» 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A1817" w:rsidRPr="003A1817" w:rsidTr="00C65B5D"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915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</w:tr>
      <w:tr w:rsidR="003A1817" w:rsidRPr="003A1817" w:rsidTr="00C65B5D"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5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End"/>
          </w:p>
        </w:tc>
      </w:tr>
      <w:tr w:rsidR="003A1817" w:rsidRPr="003A1817" w:rsidTr="00C65B5D"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5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End"/>
          </w:p>
        </w:tc>
      </w:tr>
      <w:tr w:rsidR="003A1817" w:rsidRPr="003A1817" w:rsidTr="00C65B5D"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5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End"/>
          </w:p>
        </w:tc>
      </w:tr>
      <w:tr w:rsidR="003A1817" w:rsidRPr="003A1817" w:rsidTr="00C65B5D"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зачетная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914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915" w:type="dxa"/>
          </w:tcPr>
          <w:p w:rsidR="003A1817" w:rsidRPr="003A1817" w:rsidRDefault="003A1817" w:rsidP="003A18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proofErr w:type="gramEnd"/>
          </w:p>
        </w:tc>
      </w:tr>
    </w:tbl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</w:t>
      </w: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ормы  контроля</w:t>
      </w:r>
      <w:proofErr w:type="gramEnd"/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знаний, умений, навыков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 тестирование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проводится:    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конце учебного года                                                                                                      </w:t>
      </w:r>
    </w:p>
    <w:p w:rsidR="003A1817" w:rsidRPr="003A1817" w:rsidRDefault="003A1817" w:rsidP="003A1817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proofErr w:type="spellStart"/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Контрольно</w:t>
      </w:r>
      <w:proofErr w:type="spellEnd"/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–измерительные материалы:</w:t>
      </w:r>
    </w:p>
    <w:p w:rsidR="003A1817" w:rsidRPr="003A1817" w:rsidRDefault="003A1817" w:rsidP="003A181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итоговое тестирование – 4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выполнение проекта – 4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экзамен  в</w:t>
      </w:r>
      <w:proofErr w:type="gramEnd"/>
      <w:r w:rsidRPr="003A18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9 классе – 1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9.Тематическое планирование с определением основных видов учебной деятельности обучающихся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5"/>
        <w:gridCol w:w="1417"/>
        <w:gridCol w:w="4678"/>
      </w:tblGrid>
      <w:tr w:rsidR="003A1817" w:rsidRPr="003A1817" w:rsidTr="00C65B5D">
        <w:tc>
          <w:tcPr>
            <w:tcW w:w="993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3A1817" w:rsidRPr="003A1817" w:rsidTr="00C65B5D">
        <w:trPr>
          <w:trHeight w:val="870"/>
        </w:trPr>
        <w:tc>
          <w:tcPr>
            <w:tcW w:w="993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Сельхозяйствен-ный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овощных культур.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семян.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и весенняя обработка почвы.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цветочными растениями.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овощных культур.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 и лабораторных работ.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</w:tc>
      </w:tr>
      <w:tr w:rsidR="003A1817" w:rsidRPr="003A1817" w:rsidTr="00C65B5D">
        <w:trPr>
          <w:trHeight w:val="1183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овощей.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стола.</w:t>
            </w:r>
          </w:p>
          <w:p w:rsidR="003A1817" w:rsidRPr="003A1817" w:rsidRDefault="003A1817" w:rsidP="003A18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пюре, каш, салатов, компота.</w:t>
            </w:r>
          </w:p>
          <w:p w:rsidR="003A1817" w:rsidRPr="003A1817" w:rsidRDefault="003A1817" w:rsidP="003A18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A1817" w:rsidRPr="003A1817" w:rsidRDefault="003A1817" w:rsidP="003A181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презентаций.</w:t>
            </w:r>
          </w:p>
        </w:tc>
      </w:tr>
      <w:tr w:rsidR="003A1817" w:rsidRPr="003A1817" w:rsidTr="00C65B5D">
        <w:trPr>
          <w:trHeight w:val="1183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ткани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машинных швов.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работой швейной машины.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грелка-матрешка на чайник.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ночная сорочка.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проекта «Ночная сорочка».</w:t>
            </w:r>
          </w:p>
        </w:tc>
      </w:tr>
      <w:tr w:rsidR="003A1817" w:rsidRPr="003A1817" w:rsidTr="00C65B5D">
        <w:trPr>
          <w:trHeight w:val="102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обработка материалов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вышивки.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прихватки.</w:t>
            </w:r>
          </w:p>
        </w:tc>
      </w:tr>
      <w:tr w:rsidR="003A1817" w:rsidRPr="003A1817" w:rsidTr="00C65B5D">
        <w:trPr>
          <w:trHeight w:val="385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учителя.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материала по заданию учителя.</w:t>
            </w:r>
          </w:p>
        </w:tc>
      </w:tr>
      <w:tr w:rsidR="003A1817" w:rsidRPr="003A1817" w:rsidTr="00C65B5D">
        <w:trPr>
          <w:trHeight w:val="617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материала по заданию учителя.</w:t>
            </w:r>
          </w:p>
        </w:tc>
      </w:tr>
      <w:tr w:rsidR="003A1817" w:rsidRPr="003A1817" w:rsidTr="00C65B5D">
        <w:trPr>
          <w:trHeight w:val="418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дома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объяснений учителя.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 в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эскизов кухни.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7класс</w:t>
            </w:r>
          </w:p>
        </w:tc>
        <w:tc>
          <w:tcPr>
            <w:tcW w:w="992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труд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однолетних цветочных культур.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послеуборочных остатков.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сорняков и вынос с участка.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клубней картофеля.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сушкой клубней картофеля.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клубней картофеля.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стеллажей в овощехранилище.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экспонатов выставки.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 к посадкам.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столовых корнеплодов.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 и расчёт собранного урожая.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Рыхление почвы, удаление сорняков, сухих частей растений.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перегноя в почву, перемешивание и выравнивание грядок.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рядков, посадка овощных культур.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опытов.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Полив, подкормка, прополка, рыхление, прореживание и наблюдение за растениями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экскурсии «Урожай года». </w:t>
            </w:r>
          </w:p>
        </w:tc>
      </w:tr>
      <w:tr w:rsidR="003A1817" w:rsidRPr="003A1817" w:rsidTr="00C65B5D">
        <w:trPr>
          <w:trHeight w:val="2709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посуды.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салатов, отварной (жареной) рыбы, отварных макарон, каш, киселя (компота).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варения.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меню. 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817" w:rsidRPr="003A1817" w:rsidTr="00C65B5D">
        <w:trPr>
          <w:trHeight w:val="285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ткани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вида ткани.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производственными машинами и профессиями швейного производства (экскурсия в пошивочный цех).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смазка швейных машин.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швейных машин к работе.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Регулировка натяжения верней и нижней ниток (наблюдение).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машинных швов.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и запись мерок для поясного изделия.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Расчёт, запись построения и построение чертежа прямой юбки.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выкройки, раскладка деталей выкройки на ткани, раскрой прямой юбки.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Смётывание деталей юбки, проведение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примерки, исправление дефектов.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швов юбки, застёжки, верхнего и нижнего срезов, петельки, пришивка пуговицы, утюжка готового изделия.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творческим проектом: «Юбка».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и построение чертежей конической юбки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одношовной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двухшовной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покроя «солнце»,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клиньевой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длины оборки, раскрой из ткани, обработка отлетного края, соединение с деталью изделия разными способами.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 и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размётка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складок на ткани.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окантовочного шва с открытым и закрытым срезами. </w:t>
            </w:r>
          </w:p>
        </w:tc>
      </w:tr>
      <w:tr w:rsidR="003A1817" w:rsidRPr="003A1817" w:rsidTr="00C65B5D">
        <w:trPr>
          <w:trHeight w:val="802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обработка материалов 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творческой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схем, шаблонов, выкроек для изготовления грелки на чайник.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подготовка ткани для грелки, раскрой деталей, сборка деталей на основу, изготовление грелки.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рисунка вышивки, подготовка ткани и ниток, перевод рисунка на ткань, выполнение вышивальных швов.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выполнением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мережки  «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столбик», «кисточка».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вышивки с выдёргиванием нитей.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плотности вязки полотна вывязывания.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Вывязывание образцов резинки, чулочной вязки.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Вязание  носка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манжеты, части носка между манжетой и пяткой, высоты пятки,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скругления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пятки, ступни, мыска.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презентаций. </w:t>
            </w:r>
          </w:p>
        </w:tc>
      </w:tr>
      <w:tr w:rsidR="003A1817" w:rsidRPr="003A1817" w:rsidTr="00C65B5D">
        <w:trPr>
          <w:trHeight w:val="802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ухода за текстильными изделиями в зависимости от материала.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символов ухода за текстильными изделиями.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Пришивание фурнитуры.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подготовки кожаной обуви к хранению.</w:t>
            </w:r>
          </w:p>
        </w:tc>
      </w:tr>
      <w:tr w:rsidR="003A1817" w:rsidRPr="003A1817" w:rsidTr="00C65B5D">
        <w:trPr>
          <w:trHeight w:val="802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дома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характерных особенностей жилища.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презентации: «Интерьер жилого дома».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светильников.</w:t>
            </w:r>
          </w:p>
        </w:tc>
      </w:tr>
      <w:tr w:rsidR="003A1817" w:rsidRPr="003A1817" w:rsidTr="00C65B5D">
        <w:trPr>
          <w:trHeight w:val="802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Запись масок для лица из свежих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характеристик типов кожи.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материала по заданию учителя.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2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 лопатой.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обрезка лука и чеснока.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клубней картофеля.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созреванием зонтиков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укропа.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семян однолетних растений.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растительных остатков в компостную кучу.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столовой свёклы и закладка на хранение.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моркови и учёт урожая.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Подзимний посев моркови (петрушки).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корнелуковиц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гладиолусов,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корнеклубней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георгинов.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тюльпанов.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корнеплодами при хранении в овощехранилище.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болезней овощей при хранении.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Рыхление почвы, удаление сорняков.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Пересадка многолетников.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и отбор луковиц гладиолусов.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луковиц репки и севка к посадке.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клубней семенного картофеля.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обработка почвы, </w:t>
            </w:r>
            <w:proofErr w:type="spell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размётка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рядков на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грядке,  посадка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посевы овощных культур.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опытов: «Влияние способа посадки на урожай свёклы».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всходами овощных культур: прополка, рыхление, полив, подкормка растений.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клубней картофеля – закладка опытов.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растениями – наблюдение.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экскурсии на выставку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«Урожай года».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Нарезка овощей: простая, фигурная.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салатов, тушёных овощей, отварной (жареной) рыбы, макарон с сыром, каш, напитка, морса, жидкого теста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блинов.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Варка варения.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презентаций о здоровом питании, полезных и неполезных продуктах и др.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ткани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петель на швейной машине.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швейной машиной, устранение неполадок в работе швейной машины.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различных машинных швов.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сырьевого состава материалов и их свойств.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мерок с фигуры человека.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основы чертежа легкого платья.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выкройки на свой размер и выбранную модель.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моделирования по переводу нагрудной вытачки.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ткани, раскрой изделия домашнего халата.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Сметывание деталей, проведение первой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примерки, устранение возникших дефектов.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домашнего халата.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проекта «Халат домашний».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обработка материалов 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совместной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 из лоскутков ткани.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 изделия, подбор ткани.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в технике лоскутное шитье.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 для вышивки.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Изготовления изделия в технике вышивка.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носка (варежки).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масок для лица, рецептов ухода за волосами.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отдыха глаз.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материала по заданию учителя.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одеждой и обувью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символов ухода за изделиями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шелка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шерсти и уход за ними.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материала по заданию учителя.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дома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занавесей на макет окна.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Гигиена жилища.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992" w:type="dxa"/>
            <w:vMerge w:val="restart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</w:t>
            </w:r>
            <w:proofErr w:type="spell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обмолот, очистка, раскладка семян растений.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обработка почвы.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Уборка, сортировка, учет, закладка на хранение урожая.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обработка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салатов, гарниров, супа.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рыбы, сладких блюд.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доброкачественности продуктов.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блинов с начинкой.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сиропа, варка варения.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обработки ткани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швейной машиной.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иглы, заправка нити.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шитья.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неполадок в работе швейной машины.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петель.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свойств синтетических волокон.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выкройки на основе прямого рукава.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кухонного комплекта (экзаменационная работа).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со стилями в одежде и моде.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построение чертежа основы блузки.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пижамы (экзаменационная работа).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для сдачи экзаменационных билетов.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«Выполнение творческого проекта Пижама».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обработка материалов </w:t>
            </w:r>
          </w:p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совместной творческой деятельности.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 для вышивки.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вышивка (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экзаменационная  работа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 для вязания крючком или спицами.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вязаного изделия (экзаменационная работа).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изделия из лоскутков ткани.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изделия в технике лоскутное шитье (экзаменационная работа).</w:t>
            </w:r>
          </w:p>
        </w:tc>
      </w:tr>
      <w:tr w:rsidR="003A1817" w:rsidRPr="003A1817" w:rsidTr="00C65B5D">
        <w:trPr>
          <w:trHeight w:val="270"/>
        </w:trPr>
        <w:tc>
          <w:tcPr>
            <w:tcW w:w="993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1817" w:rsidRPr="003A1817" w:rsidRDefault="003A1817" w:rsidP="003A1817">
            <w:pPr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законодательство</w:t>
            </w:r>
          </w:p>
        </w:tc>
        <w:tc>
          <w:tcPr>
            <w:tcW w:w="1417" w:type="dxa"/>
          </w:tcPr>
          <w:p w:rsidR="003A1817" w:rsidRPr="003A1817" w:rsidRDefault="003A1817" w:rsidP="003A181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объяснений учителя.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совместной  деятельности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трудового кодекса.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дисциплина.</w:t>
            </w:r>
          </w:p>
        </w:tc>
      </w:tr>
    </w:tbl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9.Материально-техническое </w:t>
      </w:r>
      <w:r w:rsidRPr="003A1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обеспечение образовательного процесса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специальных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(коррекционных) общеобразовательных учреждений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сб./ Под редакцией В.В. Воронковой.- М.: Гуманитарный издательский центр «ВЛАДОС», 2012. – Сборник 2 (раздел: «Сельскохозяйственный труд»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Е.А.Ковалёва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«Швейное дело»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Л.С.Иноземцева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Учебные пособия: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Окружающий мир, учебное пособие. /С.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«Страна фантазий».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кулинарии: 8-9 </w:t>
      </w:r>
      <w:proofErr w:type="spellStart"/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пособие./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В.И.Ермакова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Трудовое обучение и домоводство, учебное пособие. / Сост. А.П. Тарасова.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турниры, конкурсы, праздники. Учебное пособие. / Е.Н. Дубровская. – М.: Педагогическое общество России, 2007.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вышивания. Учебное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Терешкович. – Минск: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Хэлтон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Художественное лоскутное шитье. Учебное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Нагель. – М.: Школа-Пресс, 2010.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по выполнению творческих работ: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Рукоделие в школе. Методическое пособие. /А.А. Власова, Л.Ю. Карельская,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Л.В.Ефременко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ТОО «Диамант», 2006.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Ручная вышивка, методическое пособие. / Сост.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М.Ивахнова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Олимп, 1999.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Лоскутная фантазия. Художественная аппликация. /Р.Ф. Таран.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М.:АСТ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Развивающее лото. /С.А. Устинова.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М.:ООО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СПЕКТР-М», 2010.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Внеклассные мероприятия: 5-11 классы. Методическое издание. /Авт.-сост.: Е.В. Савченко, О.Е.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Лобачева. - М.: ВАКО, 2007.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Возвращение к истокам: Народное искусство и детское творчество. Методическое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Т.Я.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Поровской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Литература для выполнения творческих работ учащихся: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 лентами. /Пер. с англ.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-Пресс»,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ленточками. /Л.В.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Денченкова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лентами. Эксклюзивные подарки своими руками. 100 уникальных предметов.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Аппликация 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дома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Тряпичные куклы. /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О.Жакова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Е.Данкевич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Кристалл,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Вязанные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Молли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Годдарт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Издательская группа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Нарядные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прихватки./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Тимаер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Мой Мир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ГмбХ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Ко. КГ, 2005.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Мягкая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Ю.П. Соколова, Ю.А. Сидорович.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Литера, 2009.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Чудо-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Н.Е. Тюрина. – М.: АСТ-ПРЕСС, 2009.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Сухие травы: Основы художественного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Г.Я. Федотов. – М.: АСТ-ПРЕСС, 2009.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Плетение для детворы из ниток, прутьев и коры. Популярное пособие для родителей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Нагибина. – Ярославль: «Академия развития», 2007.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- 110 увлекательных поделок из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Закржевская, С.В.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Марсаль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Издание 3-е. – Ростов н/Д.: Феникс, 2006.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Чудеса из ткани своими руками. Популярное пособие для родителей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Нагибина. – Ярославль: «Академия развития»,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- 100 новых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фенечек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Ленточки, косички, сумочки, фигурки, браслеты, украшения для волос и другие аксессуары.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Поделки. Папье-маше. Бумажные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Рэй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Издательский дом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Росмэн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Шьем модные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Э.Карейд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2006.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Картины в технике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аппликации./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К.Б.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Матителло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Шьем модные подушки. Творческие идеи из плюша,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шелка,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Гофман. – М.: АРТ-РОДНИК, 2007.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по вязаной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сетке./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Еременко. – М.: ОЛМА-ПРЕСС Образование, 2004.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Ткани и другой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Стопплман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Кроу.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Норинт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девочек.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Внешсигма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Базулина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Новикова. - Ярославль: «Академия развития», 2009.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Лоскутное шитье. От ремесла к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Мазурик. –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Паритет, 2004.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Лоскутные подушки и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Лоскутное шитье. Мозаика и аппликация, традиционные и современные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ЗАО «МИЧ», 2008.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Лоскутная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Н.Ю. Кузьмина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крестом. Техника, схемы, орнаменты, изделия,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крестом./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М.В.Максимова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М.А.Кузьмина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Изд-во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Учебно-наглядные пособия: проектные работы обучающихся, таблицы по охране труда, образцы готовых изделий и работ, технологические карты.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Материалы и инструменты.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Школьная швейная мастерская, оборудованная швейными машинами с электро- и ручным приводом, электроутюгами, гладильными досками и другими предметами для выполнения изделий из ткани. 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Кабинет кулинарии, оборудованный необходимыми бытовыми приборами, мебелью и посудой.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Пришкольный участок и ручные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 для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сельскохозяйственному труду.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Информационное  обеспечение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образовательного процесса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"  http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hyperlink r:id="rId8" w:tgtFrame="_blank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www.edu.ru</w:t>
        </w:r>
      </w:hyperlink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информационно-образовательных ресурсов   http://</w:t>
      </w:r>
      <w:hyperlink r:id="rId9" w:tgtFrame="_blank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fcior.edu.ru</w:t>
        </w:r>
      </w:hyperlink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Учительский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 </w:t>
      </w:r>
      <w:hyperlink r:id="rId10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http://www.uchportal.ru</w:t>
        </w:r>
        <w:proofErr w:type="gramEnd"/>
      </w:hyperlink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Фестиваль педагогических идей "Открытый урок»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festival.1september 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библиотека учебников и методических материалов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http://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window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edu</w:t>
      </w:r>
      <w:proofErr w:type="spellEnd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Портал «Мой </w:t>
      </w:r>
      <w:proofErr w:type="gram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университет»/</w:t>
      </w:r>
      <w:proofErr w:type="gram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Факультет коррекционной педагогики  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http://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moi</w:t>
      </w:r>
      <w:proofErr w:type="spellEnd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sat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Сеть творческих учителей </w:t>
      </w: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http://www.it-n.ru/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Методический центр 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numi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://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www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numi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/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register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php</w:t>
      </w:r>
      <w:proofErr w:type="spellEnd"/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«Интернет Государство Учителей»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://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intergu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/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Интернет-портал «Про Школу 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»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://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www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proshkolu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ru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/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ПЕДСОВЕТ.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ORG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http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://</w:t>
      </w:r>
      <w:proofErr w:type="spellStart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pedsovet</w:t>
      </w:r>
      <w:proofErr w:type="spellEnd"/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val="en-US" w:eastAsia="ru-RU"/>
        </w:rPr>
        <w:t>org</w:t>
      </w: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Российский образовательный портал </w:t>
      </w:r>
      <w:hyperlink r:id="rId11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http://www.school.edu.ru/default.asp</w:t>
        </w:r>
      </w:hyperlink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Учительский журнал 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on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line</w:t>
      </w:r>
      <w:r w:rsidRPr="003A18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hyperlink r:id="rId12" w:history="1">
        <w:r w:rsidRPr="003A181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http://www.teacherjournal.ru/</w:t>
        </w:r>
      </w:hyperlink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10.Планируемые результаты</w:t>
      </w: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 9 класса научится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Выпускник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класса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сроки посева и уборки, условия хранения овощных культур, их вредители и болезни.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осенней и весенней обработки почвы.  Знать виды удобрений и правила их внесения. Знать правила ухода за растениями.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и в срок самостоятельно посеять и убрать овощные культуры, защитить их от болезней и вредителей.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провести осеннюю и весеннюю обработку почвы с внесением удобрений. 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ухаживать за растениями.</w:t>
            </w: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оказания первой помощи при ожогах, поражении электрическим током, пищевых отравлениях.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оказать первую помощь</w:t>
            </w:r>
            <w:r w:rsidRPr="003A18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ожогах, поражении электрическим током, пищевых отравлениях</w:t>
            </w: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продуктов питания, понятие о пищевой ценности продуктов питания, способы определения качества продукта, сроки и способы хранения различных продуктов питания.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различать виды продуктов питания,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пищевую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ценность, применять на практике способах определения их качества, определять сроки и способы хранения различных продуктов питания самостоятельно.</w:t>
            </w:r>
          </w:p>
        </w:tc>
      </w:tr>
      <w:tr w:rsidR="003A1817" w:rsidRPr="003A1817" w:rsidTr="00C65B5D">
        <w:trPr>
          <w:trHeight w:val="812"/>
        </w:trPr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первичной обработки продуктов питания.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технологию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различных блюд.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первичную обработку продуктов питания, приготовить различные блюда.</w:t>
            </w:r>
          </w:p>
        </w:tc>
      </w:tr>
      <w:tr w:rsidR="003A1817" w:rsidRPr="003A1817" w:rsidTr="00C65B5D">
        <w:trPr>
          <w:trHeight w:val="696"/>
        </w:trPr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сервировки стола.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правила поведения в гостях и за </w:t>
            </w: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столом. Уметь пользоваться столовыми приборами.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Сервировать стол, правильно вести себя за столом и гостях.</w:t>
            </w:r>
          </w:p>
        </w:tc>
      </w:tr>
      <w:tr w:rsidR="003A1817" w:rsidRPr="003A1817" w:rsidTr="00C65B5D">
        <w:trPr>
          <w:trHeight w:val="276"/>
        </w:trPr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виды одежды и бельевых изделий. Знать правила измерения фигуры человека, условные обозначения мерок для построения чертежа.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разбираться в видах одежды, правильно снимать мерки с фигуры человека и знать их условные обозначения для построения </w:t>
            </w: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 .</w:t>
            </w:r>
            <w:proofErr w:type="gramEnd"/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Знать виды, назначение, конструкцию, технологию выполнения и условные графические обозначения машинных швов.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выполнять различные виды машинных швов и знать их назначение.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экономную раскладку выкройки деталей изделия на ткани с направленным рисунком, с симметричными и ассиметричными полосами.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правила</w:t>
            </w:r>
            <w:proofErr w:type="gramEnd"/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проведения примерки, выявление и исправление дефектов изделия, требования к качеству готового изделия.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экономную раскладку выкройки деталей изделия на ткани с различными видами рисунка, проводить примерку, выявлять и исправлять дефекты изделия самостоятельно.</w:t>
            </w: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санитарии и личной гигиены. Знать правила пользования средствами косметики.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Соблюдать правила санитарии и личной гигиены.</w:t>
            </w:r>
          </w:p>
        </w:tc>
      </w:tr>
      <w:tr w:rsidR="003A1817" w:rsidRPr="003A1817" w:rsidTr="00C65B5D">
        <w:tc>
          <w:tcPr>
            <w:tcW w:w="4785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основы трудового законодательства.</w:t>
            </w:r>
          </w:p>
        </w:tc>
        <w:tc>
          <w:tcPr>
            <w:tcW w:w="4786" w:type="dxa"/>
          </w:tcPr>
          <w:p w:rsidR="003A1817" w:rsidRPr="003A1817" w:rsidRDefault="003A1817" w:rsidP="003A18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18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на рынке труда в соответствии с трудовым законодательством самостоятельно.</w:t>
            </w:r>
          </w:p>
        </w:tc>
      </w:tr>
    </w:tbl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817" w:rsidRPr="003A1817" w:rsidRDefault="003A1817" w:rsidP="003A1817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  <w:sectPr w:rsidR="003A1817" w:rsidRPr="003A1817" w:rsidSect="00C65B5D">
          <w:pgSz w:w="16838" w:h="11906" w:orient="landscape"/>
          <w:pgMar w:top="1701" w:right="851" w:bottom="850" w:left="851" w:header="708" w:footer="708" w:gutter="0"/>
          <w:cols w:space="708"/>
          <w:docGrid w:linePitch="360"/>
        </w:sectPr>
      </w:pPr>
    </w:p>
    <w:p w:rsidR="00C126FF" w:rsidRDefault="00C126FF"/>
    <w:sectPr w:rsidR="00C1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7B50BF4"/>
    <w:multiLevelType w:val="hybridMultilevel"/>
    <w:tmpl w:val="B14E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1C6"/>
    <w:multiLevelType w:val="hybridMultilevel"/>
    <w:tmpl w:val="CFC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749A0"/>
    <w:multiLevelType w:val="hybridMultilevel"/>
    <w:tmpl w:val="201074A8"/>
    <w:lvl w:ilvl="0" w:tplc="0792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C4C9B"/>
    <w:multiLevelType w:val="multilevel"/>
    <w:tmpl w:val="113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837C1"/>
    <w:multiLevelType w:val="multilevel"/>
    <w:tmpl w:val="4D0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16C0F"/>
    <w:multiLevelType w:val="multilevel"/>
    <w:tmpl w:val="A05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C37C0"/>
    <w:multiLevelType w:val="hybridMultilevel"/>
    <w:tmpl w:val="2C0E8A4A"/>
    <w:lvl w:ilvl="0" w:tplc="E4F8AEB0">
      <w:start w:val="1"/>
      <w:numFmt w:val="upperRoman"/>
      <w:lvlText w:val="%1."/>
      <w:lvlJc w:val="left"/>
      <w:pPr>
        <w:ind w:left="7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B586CCB"/>
    <w:multiLevelType w:val="hybridMultilevel"/>
    <w:tmpl w:val="F956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C529E"/>
    <w:multiLevelType w:val="hybridMultilevel"/>
    <w:tmpl w:val="CB1A2BD6"/>
    <w:lvl w:ilvl="0" w:tplc="809EA8AE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DC7B53"/>
    <w:multiLevelType w:val="hybridMultilevel"/>
    <w:tmpl w:val="48F2E488"/>
    <w:lvl w:ilvl="0" w:tplc="4570488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2"/>
  </w:num>
  <w:num w:numId="9">
    <w:abstractNumId w:val="16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1"/>
    <w:rsid w:val="00043B93"/>
    <w:rsid w:val="001354A7"/>
    <w:rsid w:val="00166623"/>
    <w:rsid w:val="001A2866"/>
    <w:rsid w:val="001E5CB8"/>
    <w:rsid w:val="0021367C"/>
    <w:rsid w:val="002A04A0"/>
    <w:rsid w:val="002E1FC8"/>
    <w:rsid w:val="00312D51"/>
    <w:rsid w:val="00364A90"/>
    <w:rsid w:val="00375833"/>
    <w:rsid w:val="003A1817"/>
    <w:rsid w:val="003B4EC9"/>
    <w:rsid w:val="00454D51"/>
    <w:rsid w:val="004E57DA"/>
    <w:rsid w:val="005A4655"/>
    <w:rsid w:val="005C5BD4"/>
    <w:rsid w:val="005E04C3"/>
    <w:rsid w:val="005E6945"/>
    <w:rsid w:val="006E7312"/>
    <w:rsid w:val="007E0A50"/>
    <w:rsid w:val="00821C54"/>
    <w:rsid w:val="008E2A51"/>
    <w:rsid w:val="008E7FAE"/>
    <w:rsid w:val="00916C52"/>
    <w:rsid w:val="009D5E61"/>
    <w:rsid w:val="00A37F3A"/>
    <w:rsid w:val="00A5649E"/>
    <w:rsid w:val="00B24EDC"/>
    <w:rsid w:val="00C126FF"/>
    <w:rsid w:val="00C36DF1"/>
    <w:rsid w:val="00C65B5D"/>
    <w:rsid w:val="00CA657E"/>
    <w:rsid w:val="00D076A0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EAAB-E8AB-49A8-A8BA-0DA4F151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817"/>
  </w:style>
  <w:style w:type="paragraph" w:styleId="a3">
    <w:name w:val="No Spacing"/>
    <w:uiPriority w:val="1"/>
    <w:qFormat/>
    <w:rsid w:val="003A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3A1817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A181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3A181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3A1817"/>
  </w:style>
  <w:style w:type="character" w:customStyle="1" w:styleId="apple-converted-space">
    <w:name w:val="apple-converted-space"/>
    <w:basedOn w:val="a0"/>
    <w:rsid w:val="003A1817"/>
  </w:style>
  <w:style w:type="paragraph" w:customStyle="1" w:styleId="c4">
    <w:name w:val="c4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18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1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A18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18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A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A1817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3A1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A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3A1817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1817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uiPriority w:val="59"/>
    <w:rsid w:val="003A1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817"/>
  </w:style>
  <w:style w:type="character" w:styleId="ac">
    <w:name w:val="Hyperlink"/>
    <w:basedOn w:val="a0"/>
    <w:uiPriority w:val="99"/>
    <w:unhideWhenUsed/>
    <w:rsid w:val="003A1817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3A18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A181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5E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04C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65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9D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chportal.ru" TargetMode="External"/><Relationship Id="rId12" Type="http://schemas.openxmlformats.org/officeDocument/2006/relationships/hyperlink" Target="http://www.teacherjourn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hyperlink" Target="http://www.edu.ru" TargetMode="External"/><Relationship Id="rId10" Type="http://schemas.openxmlformats.org/officeDocument/2006/relationships/hyperlink" Target="http://www.uch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16478</Words>
  <Characters>93931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Ученик</cp:lastModifiedBy>
  <cp:revision>9</cp:revision>
  <cp:lastPrinted>2015-10-05T04:28:00Z</cp:lastPrinted>
  <dcterms:created xsi:type="dcterms:W3CDTF">2015-10-01T09:06:00Z</dcterms:created>
  <dcterms:modified xsi:type="dcterms:W3CDTF">2015-10-05T04:29:00Z</dcterms:modified>
</cp:coreProperties>
</file>