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20" w:rsidRPr="002E1A20" w:rsidRDefault="002E1A20" w:rsidP="002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A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2E1A20" w:rsidRPr="002E1A20" w:rsidRDefault="002E1A20" w:rsidP="002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A2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E1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Петелинская</w:t>
      </w:r>
      <w:proofErr w:type="spellEnd"/>
      <w:r w:rsidRPr="002E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2E1A20" w:rsidRPr="002E1A20" w:rsidRDefault="002E1A20" w:rsidP="002E1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proofErr w:type="gramEnd"/>
      <w:r w:rsidRPr="002E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E1A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Хохловская</w:t>
      </w:r>
      <w:proofErr w:type="spellEnd"/>
      <w:r w:rsidRPr="002E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2E1A20" w:rsidRPr="002E1A20" w:rsidRDefault="002E1A20" w:rsidP="002E1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2641"/>
        <w:tblW w:w="10196" w:type="dxa"/>
        <w:tblLook w:val="01E0" w:firstRow="1" w:lastRow="1" w:firstColumn="1" w:lastColumn="1" w:noHBand="0" w:noVBand="0"/>
      </w:tblPr>
      <w:tblGrid>
        <w:gridCol w:w="3528"/>
        <w:gridCol w:w="3240"/>
        <w:gridCol w:w="3428"/>
      </w:tblGrid>
      <w:tr w:rsidR="002E1A20" w:rsidRPr="002E1A20" w:rsidTr="002E1A20">
        <w:trPr>
          <w:trHeight w:val="2176"/>
        </w:trPr>
        <w:tc>
          <w:tcPr>
            <w:tcW w:w="3528" w:type="dxa"/>
          </w:tcPr>
          <w:p w:rsidR="002E1A20" w:rsidRPr="002E1A20" w:rsidRDefault="002E1A20" w:rsidP="002E1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заседании 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методического</w:t>
            </w:r>
            <w:proofErr w:type="gramEnd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2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«18» мая 2016г.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МС школы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____________/                      /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ПРИНЯТА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педагогическом совете 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 6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«20» мая 2016 г.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8" w:type="dxa"/>
          </w:tcPr>
          <w:p w:rsidR="002E1A20" w:rsidRPr="002E1A20" w:rsidRDefault="002E1A20" w:rsidP="002E1A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Приказом 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от  «</w:t>
            </w:r>
            <w:proofErr w:type="gramEnd"/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23» мая 2016г.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№ 68/5-ОД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1A20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_____________/                  /</w:t>
            </w:r>
          </w:p>
          <w:p w:rsidR="002E1A20" w:rsidRPr="002E1A20" w:rsidRDefault="002E1A20" w:rsidP="002E1A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1A20" w:rsidRPr="002E1A20" w:rsidRDefault="002E1A20" w:rsidP="002E1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1A20" w:rsidRPr="002E1A20" w:rsidRDefault="002E1A20" w:rsidP="002E1A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  <w:r w:rsidRPr="002E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кружка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Страна мастеров</w:t>
      </w:r>
      <w:r w:rsidRPr="002E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E1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E1A20" w:rsidRPr="002E1A20" w:rsidRDefault="002E1A20" w:rsidP="002E1A2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E1A20" w:rsidRPr="002E1A20" w:rsidRDefault="002E1A20" w:rsidP="002E1A2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A20" w:rsidRPr="002E1A20" w:rsidRDefault="002E1A20" w:rsidP="002E1A2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A20" w:rsidRPr="002E1A20" w:rsidRDefault="002E1A20" w:rsidP="002E1A20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A20" w:rsidRPr="002E1A20" w:rsidRDefault="002E1A20" w:rsidP="002E1A2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A20" w:rsidRPr="002E1A20" w:rsidRDefault="002E1A20" w:rsidP="002E1A2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2E1A2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Волкова Светлана Александровна</w:t>
      </w:r>
      <w:r w:rsidRPr="002E1A2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right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2E1A2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технологии</w:t>
      </w:r>
      <w:bookmarkStart w:id="0" w:name="_GoBack"/>
      <w:bookmarkEnd w:id="0"/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2E1A20" w:rsidRPr="002E1A20" w:rsidRDefault="002E1A20" w:rsidP="002E1A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2E1A2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Дата разработки: 2016-2017 учебный год</w:t>
      </w:r>
    </w:p>
    <w:p w:rsidR="00C97957" w:rsidRDefault="00C97957" w:rsidP="00A00C0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957" w:rsidRDefault="00C97957" w:rsidP="003B16A6">
      <w:pPr>
        <w:widowControl w:val="0"/>
        <w:shd w:val="clear" w:color="auto" w:fill="FFFFFF"/>
        <w:suppressAutoHyphens/>
        <w:autoSpaceDE w:val="0"/>
        <w:spacing w:before="94"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iCs/>
          <w:spacing w:val="-13"/>
          <w:sz w:val="24"/>
          <w:szCs w:val="24"/>
          <w:lang w:eastAsia="ar-SA"/>
        </w:rPr>
      </w:pPr>
      <w:r w:rsidRPr="00C97957">
        <w:rPr>
          <w:rFonts w:ascii="Times New Roman" w:eastAsia="Times New Roman" w:hAnsi="Times New Roman" w:cs="Times New Roman"/>
          <w:b/>
          <w:iCs/>
          <w:spacing w:val="-13"/>
          <w:sz w:val="24"/>
          <w:szCs w:val="24"/>
          <w:lang w:eastAsia="ar-SA"/>
        </w:rPr>
        <w:t>ПОЯСНИТЕЛЬНАЯ ЗАПИСКА</w:t>
      </w:r>
    </w:p>
    <w:p w:rsidR="00EE1E03" w:rsidRDefault="00EE1E03" w:rsidP="00A94C70">
      <w:pPr>
        <w:widowControl w:val="0"/>
        <w:shd w:val="clear" w:color="auto" w:fill="FFFFFF"/>
        <w:suppressAutoHyphens/>
        <w:autoSpaceDE w:val="0"/>
        <w:spacing w:before="94" w:after="0" w:line="240" w:lineRule="auto"/>
        <w:ind w:right="-29"/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</w:pPr>
      <w:r w:rsidRPr="00EE1E03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Программа кружка «</w:t>
      </w:r>
      <w:r w:rsidR="000805FA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Страна мастеров</w:t>
      </w:r>
      <w:r w:rsidRPr="00EE1E03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» (далее-программа) разработана на основе Требований к результатам освоения образовательной программы начального общего образования (далее – ООП НОО), Программы формирования универсальных учебных действий, Программы внеурочной деятельности образовательного учреждения. Программа предназначена для организации внеурочной деятельности младших школьников по социальному направлению и направлена на работу с интересами учащихся, профориентацию, развитие их личностных компетенций, формирующих мировоззрение, содействующих социализации, позволяющих обеспечить полноту и цельность содержания программ по предметам, углублять знания в определённой образовательной области.</w:t>
      </w:r>
    </w:p>
    <w:p w:rsidR="006A0528" w:rsidRPr="006A0528" w:rsidRDefault="006A0528" w:rsidP="003B16A6">
      <w:pPr>
        <w:widowControl w:val="0"/>
        <w:shd w:val="clear" w:color="auto" w:fill="FFFFFF"/>
        <w:suppressAutoHyphens/>
        <w:autoSpaceDE w:val="0"/>
        <w:spacing w:before="94"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iCs/>
          <w:spacing w:val="-13"/>
          <w:sz w:val="24"/>
          <w:szCs w:val="24"/>
          <w:lang w:eastAsia="ar-SA"/>
        </w:rPr>
      </w:pPr>
      <w:r w:rsidRPr="006A0528">
        <w:rPr>
          <w:rFonts w:ascii="Times New Roman" w:eastAsia="Times New Roman" w:hAnsi="Times New Roman" w:cs="Times New Roman"/>
          <w:b/>
          <w:iCs/>
          <w:spacing w:val="-13"/>
          <w:sz w:val="24"/>
          <w:szCs w:val="24"/>
          <w:lang w:eastAsia="ar-SA"/>
        </w:rPr>
        <w:t>Общая характеристика учебного курса.</w:t>
      </w:r>
    </w:p>
    <w:p w:rsidR="006A0528" w:rsidRDefault="006A0528" w:rsidP="00A94C70">
      <w:pPr>
        <w:widowControl w:val="0"/>
        <w:shd w:val="clear" w:color="auto" w:fill="FFFFFF"/>
        <w:suppressAutoHyphens/>
        <w:autoSpaceDE w:val="0"/>
        <w:spacing w:after="0" w:line="240" w:lineRule="auto"/>
        <w:ind w:right="-28" w:firstLine="540"/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</w:pPr>
      <w:r w:rsidRPr="006A0528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Содержание программы представлено различными видами трудовой деятельности (работа с бумагой, тканью, мехом, работа с природным материалом, пластилином, работа с бросовым материалом и бисером)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По каждому виду труда программа содержит примерный перечень практических и теоретических работ.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Целесообразно с первой группы обучения предлагать учащимся художественно-технические приемы изготовления простейших изделий.</w:t>
      </w:r>
    </w:p>
    <w:p w:rsidR="006A0528" w:rsidRPr="00C97957" w:rsidRDefault="000805FA" w:rsidP="00A94C70">
      <w:pPr>
        <w:widowControl w:val="0"/>
        <w:shd w:val="clear" w:color="auto" w:fill="FFFFFF"/>
        <w:suppressAutoHyphens/>
        <w:autoSpaceDE w:val="0"/>
        <w:spacing w:after="0" w:line="240" w:lineRule="auto"/>
        <w:ind w:right="-28" w:firstLine="540"/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Кружок «Страна мастеров</w:t>
      </w:r>
      <w:r w:rsidR="006A0528" w:rsidRPr="006A0528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7048E2" w:rsidRDefault="00C97957" w:rsidP="007048E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</w:pPr>
      <w:r w:rsidRPr="00C97957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</w:t>
      </w:r>
      <w:r w:rsidRPr="00C979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97957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 xml:space="preserve">- </w:t>
      </w:r>
      <w:r w:rsidR="007048E2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приобщение детей к продуктивно т</w:t>
      </w:r>
      <w:r w:rsidRPr="00C97957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ворческой деятельности.</w:t>
      </w:r>
    </w:p>
    <w:p w:rsidR="00043FF9" w:rsidRDefault="00043FF9" w:rsidP="00043F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</w:pPr>
      <w:r w:rsidRPr="00043FF9">
        <w:rPr>
          <w:rFonts w:ascii="Times New Roman" w:eastAsia="Times New Roman" w:hAnsi="Times New Roman" w:cs="Times New Roman"/>
          <w:b/>
          <w:iCs/>
          <w:spacing w:val="-13"/>
          <w:sz w:val="24"/>
          <w:szCs w:val="24"/>
          <w:lang w:eastAsia="ar-SA"/>
        </w:rPr>
        <w:t xml:space="preserve">Цель программы: </w:t>
      </w:r>
      <w:r w:rsidRPr="00043FF9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  <w:t>развитие личности обучающихся через творческую деятельность, формирование художественно-творческих способностей детей через обеспечение эмоционально-образного восприятия действительности, развитие эстетических чувств и представлений.</w:t>
      </w:r>
    </w:p>
    <w:p w:rsidR="000805FA" w:rsidRPr="000805FA" w:rsidRDefault="000805FA" w:rsidP="000805FA">
      <w:pPr>
        <w:widowControl w:val="0"/>
        <w:suppressAutoHyphens/>
        <w:autoSpaceDE w:val="0"/>
        <w:spacing w:after="0" w:line="240" w:lineRule="auto"/>
        <w:ind w:firstLine="3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05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Задачи:</w:t>
      </w:r>
    </w:p>
    <w:p w:rsidR="000805FA" w:rsidRPr="000805FA" w:rsidRDefault="000805FA" w:rsidP="000805FA">
      <w:pPr>
        <w:pStyle w:val="a3"/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F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развивать воображение и фантазию, внимание, память, терпение, трудолюбие, интерес к истории родного края, его культуре;</w:t>
      </w:r>
    </w:p>
    <w:p w:rsidR="000805FA" w:rsidRPr="000805FA" w:rsidRDefault="000805FA" w:rsidP="000805FA">
      <w:pPr>
        <w:pStyle w:val="a3"/>
        <w:widowControl w:val="0"/>
        <w:numPr>
          <w:ilvl w:val="0"/>
          <w:numId w:val="26"/>
        </w:numPr>
        <w:tabs>
          <w:tab w:val="left" w:pos="720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F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учить  изготавливать поделки и сувениры с использованием различных материалов: ткани, меха, бумаги, картона, пластилина, бисера, пряжи, бросового и природного материала;</w:t>
      </w:r>
    </w:p>
    <w:p w:rsidR="000805FA" w:rsidRPr="000805FA" w:rsidRDefault="000805FA" w:rsidP="000805FA">
      <w:pPr>
        <w:pStyle w:val="a3"/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учить выполнять работу коллективно, развивать проектные способности младших школьников</w:t>
      </w:r>
    </w:p>
    <w:p w:rsidR="000805FA" w:rsidRPr="000805FA" w:rsidRDefault="000805FA" w:rsidP="000805FA">
      <w:pPr>
        <w:pStyle w:val="a3"/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805FA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воспитывать</w:t>
      </w:r>
      <w:proofErr w:type="gramEnd"/>
      <w:r w:rsidRPr="00080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эстетический вкус, чувство прекрасного, гордость за свой выполненный труд.</w:t>
      </w:r>
    </w:p>
    <w:p w:rsidR="000805FA" w:rsidRPr="00043FF9" w:rsidRDefault="000805FA" w:rsidP="00043FF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pacing w:val="-13"/>
          <w:sz w:val="24"/>
          <w:szCs w:val="24"/>
          <w:lang w:eastAsia="ar-SA"/>
        </w:rPr>
      </w:pPr>
    </w:p>
    <w:p w:rsidR="00043FF9" w:rsidRDefault="00043FF9" w:rsidP="007048E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</w:pPr>
    </w:p>
    <w:p w:rsidR="00C97957" w:rsidRDefault="00C97957" w:rsidP="00A94C70">
      <w:pPr>
        <w:widowControl w:val="0"/>
        <w:suppressAutoHyphens/>
        <w:autoSpaceDE w:val="0"/>
        <w:spacing w:after="0" w:line="240" w:lineRule="auto"/>
        <w:ind w:firstLine="310"/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ar-SA"/>
        </w:rPr>
      </w:pPr>
    </w:p>
    <w:p w:rsidR="006A0528" w:rsidRDefault="006A0528" w:rsidP="003B16A6">
      <w:pPr>
        <w:widowControl w:val="0"/>
        <w:suppressAutoHyphens/>
        <w:autoSpaceDE w:val="0"/>
        <w:spacing w:after="0" w:line="240" w:lineRule="auto"/>
        <w:ind w:firstLine="3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05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программы в учебном курс</w:t>
      </w:r>
    </w:p>
    <w:p w:rsidR="00A94C70" w:rsidRPr="00A94C70" w:rsidRDefault="00A94C70" w:rsidP="00A94C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 года обучения. На проведение занятий отводится в 1 классе -33 часа, во 2, 3 классах-34 часа в год, из расчета 1 час в неделю. Количество учебных занятий 1-3 классы – 102 часа. Занятия проводятся во второй половине дня. Продолжительность занятий 45 минут.</w:t>
      </w:r>
    </w:p>
    <w:p w:rsidR="003B16A6" w:rsidRDefault="003B16A6" w:rsidP="003B16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A6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курса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патриотизма: через активное познание истории материальной культуры и традиций своего и других народов;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трудолюбия, творческого отношения к учению, труду, жизни;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ценностного отношения к прекрасному, формирования представления об эстетических ценностях;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ценностного отношения к природе, окружающей среде;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интеграция предметных областей в формировании целостной картины мира и развитии универсальных учебных действий;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информационной грамотности современного школьника;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развитие коммуникативной компетентности;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Системно-</w:t>
      </w:r>
      <w:proofErr w:type="spellStart"/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3B16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6A0528" w:rsidRPr="00A94C70" w:rsidRDefault="006A0528" w:rsidP="00A94C70">
      <w:pPr>
        <w:widowControl w:val="0"/>
        <w:suppressAutoHyphens/>
        <w:autoSpaceDE w:val="0"/>
        <w:spacing w:after="0" w:line="240" w:lineRule="auto"/>
        <w:ind w:firstLine="31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16A6" w:rsidRPr="003B16A6" w:rsidRDefault="003B16A6" w:rsidP="003B1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учащимися программы курса</w:t>
      </w:r>
    </w:p>
    <w:p w:rsidR="003B16A6" w:rsidRPr="003B16A6" w:rsidRDefault="003B16A6" w:rsidP="003B1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«Страна мастеров»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универсальные учебные действия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обучающегося будут сформированы:</w:t>
      </w:r>
    </w:p>
    <w:p w:rsidR="003B16A6" w:rsidRPr="003B16A6" w:rsidRDefault="003B16A6" w:rsidP="003B16A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3B16A6" w:rsidRPr="003B16A6" w:rsidRDefault="003B16A6" w:rsidP="003B16A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3B16A6" w:rsidRPr="003B16A6" w:rsidRDefault="003B16A6" w:rsidP="003B16A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причин успешности/</w:t>
      </w:r>
      <w:proofErr w:type="spellStart"/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деятельности.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для формирования:</w:t>
      </w:r>
    </w:p>
    <w:p w:rsidR="003B16A6" w:rsidRPr="003B16A6" w:rsidRDefault="003B16A6" w:rsidP="003B16A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3B16A6" w:rsidRPr="003B16A6" w:rsidRDefault="003B16A6" w:rsidP="003B16A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познавательной мотивации;</w:t>
      </w:r>
    </w:p>
    <w:p w:rsidR="003B16A6" w:rsidRPr="003B16A6" w:rsidRDefault="003B16A6" w:rsidP="003B16A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интереса к новым способам познания.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универсальные учебные действия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B16A6" w:rsidRPr="003B16A6" w:rsidRDefault="003B16A6" w:rsidP="003B16A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действия;</w:t>
      </w:r>
    </w:p>
    <w:p w:rsidR="003B16A6" w:rsidRPr="003B16A6" w:rsidRDefault="003B16A6" w:rsidP="003B16A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контроль;</w:t>
      </w:r>
    </w:p>
    <w:p w:rsidR="003B16A6" w:rsidRPr="003B16A6" w:rsidRDefault="003B16A6" w:rsidP="003B16A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учителя;</w:t>
      </w:r>
    </w:p>
    <w:p w:rsidR="003B16A6" w:rsidRPr="003B16A6" w:rsidRDefault="003B16A6" w:rsidP="003B16A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способ и результат действия. 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B16A6" w:rsidRPr="003B16A6" w:rsidRDefault="003B16A6" w:rsidP="003B16A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инициативу;</w:t>
      </w:r>
    </w:p>
    <w:p w:rsidR="003B16A6" w:rsidRPr="003B16A6" w:rsidRDefault="003B16A6" w:rsidP="003B16A6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универсальные учебные действия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смогут:</w:t>
      </w:r>
    </w:p>
    <w:p w:rsidR="003B16A6" w:rsidRPr="003B16A6" w:rsidRDefault="003B16A6" w:rsidP="003B16A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3B16A6" w:rsidRPr="003B16A6" w:rsidRDefault="003B16A6" w:rsidP="003B16A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3B16A6" w:rsidRPr="003B16A6" w:rsidRDefault="003B16A6" w:rsidP="003B16A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3B16A6" w:rsidRPr="003B16A6" w:rsidRDefault="003B16A6" w:rsidP="003B16A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 приходить к общему решению;</w:t>
      </w:r>
    </w:p>
    <w:p w:rsidR="003B16A6" w:rsidRPr="003B16A6" w:rsidRDefault="003B16A6" w:rsidP="003B16A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корректность в высказываниях;</w:t>
      </w:r>
    </w:p>
    <w:p w:rsidR="003B16A6" w:rsidRPr="003B16A6" w:rsidRDefault="003B16A6" w:rsidP="003B16A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существу;</w:t>
      </w:r>
    </w:p>
    <w:p w:rsidR="003B16A6" w:rsidRPr="003B16A6" w:rsidRDefault="003B16A6" w:rsidP="003B16A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партнёра.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B16A6" w:rsidRPr="003B16A6" w:rsidRDefault="003B16A6" w:rsidP="003B16A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3B16A6" w:rsidRPr="003B16A6" w:rsidRDefault="003B16A6" w:rsidP="003B16A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монологической и диалогической формой речи;</w:t>
      </w:r>
    </w:p>
    <w:p w:rsidR="003B16A6" w:rsidRPr="003B16A6" w:rsidRDefault="003B16A6" w:rsidP="003B16A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универсальные учебные действия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3B16A6" w:rsidRPr="003B16A6" w:rsidRDefault="003B16A6" w:rsidP="003B16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контролируемом пространстве Интернет;</w:t>
      </w:r>
    </w:p>
    <w:p w:rsidR="003B16A6" w:rsidRPr="003B16A6" w:rsidRDefault="003B16A6" w:rsidP="003B16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устной и письменной форме;</w:t>
      </w:r>
    </w:p>
    <w:p w:rsidR="003B16A6" w:rsidRPr="003B16A6" w:rsidRDefault="003B16A6" w:rsidP="003B16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объекты, выделять главное;</w:t>
      </w:r>
    </w:p>
    <w:p w:rsidR="003B16A6" w:rsidRPr="003B16A6" w:rsidRDefault="003B16A6" w:rsidP="003B16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(целое из частей);</w:t>
      </w:r>
    </w:p>
    <w:p w:rsidR="003B16A6" w:rsidRPr="003B16A6" w:rsidRDefault="003B16A6" w:rsidP="003B16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3B16A6" w:rsidRPr="003B16A6" w:rsidRDefault="003B16A6" w:rsidP="003B16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3B16A6" w:rsidRPr="003B16A6" w:rsidRDefault="003B16A6" w:rsidP="003B16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об объекте.</w:t>
      </w: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A6" w:rsidRPr="003B16A6" w:rsidRDefault="003B16A6" w:rsidP="003B16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B16A6" w:rsidRPr="003B16A6" w:rsidRDefault="003B16A6" w:rsidP="003B16A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B16A6" w:rsidRPr="003B16A6" w:rsidRDefault="003B16A6" w:rsidP="003B16A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3B16A6" w:rsidRPr="003B16A6" w:rsidRDefault="003B16A6" w:rsidP="003B16A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3B16A6" w:rsidRPr="003B16A6" w:rsidRDefault="003B16A6" w:rsidP="003B16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16A6" w:rsidRPr="003B16A6" w:rsidRDefault="003B16A6" w:rsidP="003B16A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результате занятий по предложенной программе учащиеся получат возможность:</w:t>
      </w:r>
    </w:p>
    <w:p w:rsidR="003B16A6" w:rsidRPr="003B16A6" w:rsidRDefault="003B16A6" w:rsidP="003B16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3B16A6" w:rsidRPr="003B16A6" w:rsidRDefault="003B16A6" w:rsidP="003B16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3B16A6" w:rsidRPr="003B16A6" w:rsidRDefault="003B16A6" w:rsidP="003B16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3B16A6" w:rsidRPr="003B16A6" w:rsidRDefault="003B16A6" w:rsidP="003B16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3B16A6" w:rsidRPr="003B16A6" w:rsidRDefault="003B16A6" w:rsidP="003B16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3B16A6" w:rsidRPr="003B16A6" w:rsidRDefault="003B16A6" w:rsidP="003B16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3B16A6" w:rsidRPr="003B16A6" w:rsidRDefault="003B16A6" w:rsidP="003B16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3B16A6" w:rsidRPr="003B16A6" w:rsidRDefault="003B16A6" w:rsidP="003B16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 оптимального для каждого уровня развития;</w:t>
      </w:r>
    </w:p>
    <w:p w:rsidR="003B16A6" w:rsidRDefault="003B16A6" w:rsidP="003B16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A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работы с информацией.</w:t>
      </w:r>
    </w:p>
    <w:p w:rsidR="00DD6BDC" w:rsidRPr="003B16A6" w:rsidRDefault="00DD6BDC" w:rsidP="00DD6BD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BDC" w:rsidRPr="00DD6BDC" w:rsidRDefault="00DD6BDC" w:rsidP="00DD6BD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6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учета результатов</w:t>
      </w:r>
    </w:p>
    <w:p w:rsidR="00DD6BDC" w:rsidRDefault="00DD6BDC" w:rsidP="00DD6BD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учёта внеурочных достижений обучающихся является портфолио, в которое оформляются итоговые творческие работы. Творческими работами могут быть, например: занятия по конструированию, рисунок, открытка, поделка, скульптура, игрушка, макет, рассказ, считалка, загадка, концерт, спектакль, викторина, газета, книга, модель, костюм, фотоальбом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оформление стендов, выставок и т.д.</w:t>
      </w:r>
    </w:p>
    <w:p w:rsidR="00DD6BDC" w:rsidRPr="00DD6BDC" w:rsidRDefault="00DD6BDC" w:rsidP="00DD6BDC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6B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</w:t>
      </w:r>
    </w:p>
    <w:p w:rsidR="00174D9F" w:rsidRDefault="00DD6BDC" w:rsidP="00DD6BD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эффективность внеурочной деятельности школьников на каждом уровне достижения воспитательных результатов производится прежде всего с помощью диагностики личностного роста школьников и методики изучения уровня развития детского коллектива «Какой у нас коллектив?», разработанной </w:t>
      </w:r>
      <w:proofErr w:type="spellStart"/>
      <w:r w:rsidRPr="00D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А.Н.Лутошкиным</w:t>
      </w:r>
      <w:proofErr w:type="spellEnd"/>
      <w:r w:rsidRPr="00DD6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16A6" w:rsidRPr="003B16A6" w:rsidRDefault="009F195E" w:rsidP="003B16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3B16A6" w:rsidRPr="003B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</w:p>
    <w:p w:rsidR="003B16A6" w:rsidRPr="003B16A6" w:rsidRDefault="003B16A6" w:rsidP="003B16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471"/>
        <w:gridCol w:w="1193"/>
        <w:gridCol w:w="2309"/>
      </w:tblGrid>
      <w:tr w:rsidR="003B16A6" w:rsidRPr="003B16A6" w:rsidTr="004A7419">
        <w:trPr>
          <w:trHeight w:val="3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3B16A6" w:rsidRPr="003B16A6" w:rsidTr="004A7419">
        <w:trPr>
          <w:trHeight w:val="3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4A7419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16A6"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золотая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D17F42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382" w:rsidRPr="003B16A6" w:rsidTr="004A7419">
        <w:trPr>
          <w:trHeight w:val="3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2" w:rsidRPr="003B16A6" w:rsidRDefault="004A7419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2" w:rsidRPr="003B16A6" w:rsidRDefault="006F1382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="00E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2" w:rsidRDefault="00E56F4D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2" w:rsidRPr="003B16A6" w:rsidRDefault="00E56F4D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16A6" w:rsidRPr="003B16A6" w:rsidTr="004A7419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4E5D9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лето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D17F42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16A6" w:rsidRPr="003B16A6" w:rsidTr="004A7419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4E5D9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игрушка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E004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6F1382" w:rsidRPr="003B16A6" w:rsidTr="004A7419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2" w:rsidRPr="003B16A6" w:rsidRDefault="006F1382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2" w:rsidRDefault="006F1382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зоопарк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2" w:rsidRDefault="003E004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82" w:rsidRPr="003B16A6" w:rsidRDefault="00E56F4D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16A6" w:rsidRPr="003B16A6" w:rsidTr="004A7419">
        <w:trPr>
          <w:trHeight w:val="3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4A7419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16A6"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4E5D9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бабочк</w:t>
            </w:r>
            <w:r w:rsidR="00A11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D17F42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B16A6" w:rsidRPr="003B16A6" w:rsidTr="004A7419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4A7419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B16A6"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D4213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лето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6F1382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4E5D9F" w:rsidRPr="003B16A6" w:rsidTr="004A7419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3B16A6" w:rsidRDefault="004E5D9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4E5D9F" w:rsidRDefault="004E5D9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мир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3B16A6" w:rsidRDefault="006A393C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3B16A6" w:rsidRDefault="004A7419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4A7419" w:rsidRPr="003B16A6" w:rsidTr="004A7419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9" w:rsidRDefault="004A7419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9" w:rsidRDefault="003E004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фантазии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9" w:rsidRDefault="003E004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19" w:rsidRPr="004A7419" w:rsidRDefault="003E004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4E5D9F" w:rsidRPr="003B16A6" w:rsidTr="004A7419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3B16A6" w:rsidRDefault="004A7419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E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4E5D9F" w:rsidRDefault="004E5D9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Лебединое озеро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3B16A6" w:rsidRDefault="006A393C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3B16A6" w:rsidRDefault="004A7419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4E5D9F" w:rsidRPr="003B16A6" w:rsidTr="004A7419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3B16A6" w:rsidRDefault="004A7419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E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Default="004E5D9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учащихся за год работы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3B16A6" w:rsidRDefault="006A393C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9F" w:rsidRPr="003B16A6" w:rsidRDefault="004E5D9F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A6" w:rsidRPr="003B16A6" w:rsidTr="004A7419">
        <w:trPr>
          <w:trHeight w:val="5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A6" w:rsidRPr="003B16A6" w:rsidRDefault="003B16A6" w:rsidP="003B16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16A6" w:rsidRPr="003B16A6" w:rsidRDefault="003B16A6" w:rsidP="003B16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6A6" w:rsidRDefault="003B16A6" w:rsidP="003B16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19" w:rsidRDefault="004A7419" w:rsidP="003B16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19" w:rsidRDefault="004A7419" w:rsidP="003B16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19" w:rsidRDefault="004A7419" w:rsidP="003B16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19" w:rsidRDefault="004A7419" w:rsidP="003B16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19" w:rsidRDefault="004A7419" w:rsidP="003B16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419" w:rsidRPr="003B16A6" w:rsidRDefault="004A7419" w:rsidP="003B16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213" w:rsidRPr="003B16A6" w:rsidRDefault="009F195E" w:rsidP="003D421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2-4</w:t>
      </w:r>
      <w:r w:rsidR="003D4213" w:rsidRPr="003B1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3D4213" w:rsidRPr="003B16A6" w:rsidRDefault="003D4213" w:rsidP="003D421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471"/>
        <w:gridCol w:w="1193"/>
        <w:gridCol w:w="2309"/>
      </w:tblGrid>
      <w:tr w:rsidR="003D4213" w:rsidRPr="003B16A6" w:rsidTr="00E56F4D">
        <w:trPr>
          <w:trHeight w:val="3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</w:t>
            </w:r>
          </w:p>
        </w:tc>
      </w:tr>
      <w:tr w:rsidR="003D4213" w:rsidRPr="003B16A6" w:rsidTr="00E56F4D">
        <w:trPr>
          <w:trHeight w:val="3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E004F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4213"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персонажи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213" w:rsidRPr="003B16A6" w:rsidTr="00E56F4D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D4213" w:rsidRPr="003B16A6" w:rsidTr="00E56F4D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7A4908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и курочка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E56F4D" w:rsidRPr="003B16A6" w:rsidTr="00E56F4D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Pr="003B16A6" w:rsidRDefault="00E56F4D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Default="00E56F4D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настроения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Pr="003B16A6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E56F4D" w:rsidRPr="003B16A6" w:rsidTr="00E56F4D">
        <w:trPr>
          <w:trHeight w:val="3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Default="00E56F4D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Pr="00E56F4D" w:rsidRDefault="00E56F4D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Pr="003B16A6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D4213" w:rsidRPr="003B16A6" w:rsidTr="00E56F4D">
        <w:trPr>
          <w:trHeight w:val="4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E56F4D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D4213"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7A4908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 цветы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7A4908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213" w:rsidRPr="003B16A6" w:rsidTr="00E56F4D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E56F4D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D4213"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оберег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D4213" w:rsidRPr="003B16A6" w:rsidTr="00E56F4D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E56F4D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D4213"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Ромашка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</w:tr>
      <w:tr w:rsidR="00E56F4D" w:rsidRPr="003B16A6" w:rsidTr="00E56F4D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Pr="003B16A6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Валенки (мокрое валяние из шерсти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4D" w:rsidRPr="003B16A6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D4213" w:rsidRPr="003B16A6" w:rsidTr="00E56F4D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3D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4E5D9F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Лебедь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D4213" w:rsidRPr="003B16A6" w:rsidTr="00E56F4D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D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4E5D9F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3D4213" w:rsidRPr="003B16A6" w:rsidTr="00E56F4D">
        <w:trPr>
          <w:trHeight w:val="3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521F1E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D4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учащихся за год работы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6A393C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213" w:rsidRPr="003B16A6" w:rsidTr="00E56F4D">
        <w:trPr>
          <w:trHeight w:val="54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13" w:rsidRPr="003B16A6" w:rsidRDefault="003D4213" w:rsidP="002464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8BA" w:rsidRDefault="00AF28BA" w:rsidP="00174D9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F2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28BA" w:rsidRPr="00EA19B3" w:rsidRDefault="00AF28BA" w:rsidP="00AF28BA">
      <w:pPr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EA19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лендарно- тематическое планирование 1 класс</w:t>
      </w:r>
    </w:p>
    <w:p w:rsidR="00AF28BA" w:rsidRPr="00EA19B3" w:rsidRDefault="00AF28BA" w:rsidP="00AF28BA">
      <w:pPr>
        <w:ind w:left="360"/>
        <w:contextualSpacing/>
        <w:jc w:val="center"/>
        <w:rPr>
          <w:rFonts w:ascii="Times New Roman" w:hAnsi="Times New Roman"/>
          <w:i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52"/>
        <w:gridCol w:w="3260"/>
        <w:gridCol w:w="992"/>
        <w:gridCol w:w="992"/>
        <w:gridCol w:w="993"/>
        <w:gridCol w:w="992"/>
        <w:gridCol w:w="6360"/>
      </w:tblGrid>
      <w:tr w:rsidR="00AF28BA" w:rsidRPr="00EA19B3" w:rsidTr="0024643F">
        <w:trPr>
          <w:trHeight w:val="144"/>
        </w:trPr>
        <w:tc>
          <w:tcPr>
            <w:tcW w:w="716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№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A19B3">
              <w:rPr>
                <w:rFonts w:ascii="Times New Roman" w:hAnsi="Times New Roman"/>
                <w:sz w:val="16"/>
              </w:rPr>
              <w:t>название проекта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ХАРАКТЕРИСТИКА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ДЕЯТЕЛЬНОСТИ УЧАЩИХСЯ</w:t>
            </w:r>
          </w:p>
        </w:tc>
      </w:tr>
      <w:tr w:rsidR="00AF28BA" w:rsidRPr="00EA19B3" w:rsidTr="0024643F">
        <w:trPr>
          <w:cantSplit/>
          <w:trHeight w:val="1668"/>
        </w:trPr>
        <w:tc>
          <w:tcPr>
            <w:tcW w:w="716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  <w:sz w:val="16"/>
              </w:rPr>
              <w:t>аудиторные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EA19B3">
              <w:rPr>
                <w:rFonts w:ascii="Times New Roman" w:hAnsi="Times New Roman"/>
                <w:sz w:val="18"/>
              </w:rPr>
              <w:t>внеадитор-ные</w:t>
            </w:r>
            <w:proofErr w:type="spellEnd"/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60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</w:pP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Золотая осень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DA">
              <w:rPr>
                <w:rFonts w:ascii="Times New Roman" w:eastAsia="Calibri" w:hAnsi="Times New Roman" w:cs="Times New Roman"/>
                <w:sz w:val="24"/>
                <w:szCs w:val="24"/>
              </w:rPr>
              <w:t>Запуск проекта «Осень золотая»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7972BC">
              <w:rPr>
                <w:rFonts w:ascii="Times New Roman" w:hAnsi="Times New Roman"/>
              </w:rPr>
              <w:t xml:space="preserve">заготовки природный  материал, виды </w:t>
            </w:r>
            <w:proofErr w:type="spellStart"/>
            <w:r w:rsidRPr="007972BC">
              <w:rPr>
                <w:rFonts w:ascii="Times New Roman" w:hAnsi="Times New Roman"/>
              </w:rPr>
              <w:t>п.м</w:t>
            </w:r>
            <w:proofErr w:type="spellEnd"/>
            <w:r w:rsidRPr="007972BC">
              <w:rPr>
                <w:rFonts w:ascii="Times New Roman" w:hAnsi="Times New Roman"/>
              </w:rPr>
              <w:t>., пользоваться инструментами и принадлежностями, знать технику безопасности, правильно организовать рабочее место</w:t>
            </w:r>
            <w:r>
              <w:rPr>
                <w:rFonts w:ascii="Times New Roman" w:hAnsi="Times New Roman"/>
              </w:rPr>
              <w:t>. Составляют план</w:t>
            </w:r>
          </w:p>
        </w:tc>
      </w:tr>
      <w:tr w:rsidR="00AF28BA" w:rsidRPr="00EA19B3" w:rsidTr="0024643F">
        <w:trPr>
          <w:trHeight w:val="825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9C4ADA" w:rsidRDefault="00AF28BA" w:rsidP="00246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</w:t>
            </w:r>
            <w:r w:rsidRPr="009C4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продукта проекта «Осень золотая»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B675F3">
              <w:rPr>
                <w:rFonts w:ascii="Times New Roman" w:hAnsi="Times New Roman"/>
              </w:rPr>
              <w:t xml:space="preserve"> Действуют по плану</w:t>
            </w:r>
            <w:r>
              <w:rPr>
                <w:rFonts w:ascii="Times New Roman" w:hAnsi="Times New Roman"/>
              </w:rPr>
              <w:t xml:space="preserve">. Составление </w:t>
            </w:r>
            <w:r w:rsidRPr="007972BC">
              <w:rPr>
                <w:rFonts w:ascii="Times New Roman" w:hAnsi="Times New Roman"/>
              </w:rPr>
              <w:t>композ</w:t>
            </w:r>
            <w:r>
              <w:rPr>
                <w:rFonts w:ascii="Times New Roman" w:hAnsi="Times New Roman"/>
              </w:rPr>
              <w:t>иции</w:t>
            </w:r>
            <w:r w:rsidRPr="007972BC">
              <w:rPr>
                <w:rFonts w:ascii="Times New Roman" w:hAnsi="Times New Roman"/>
              </w:rPr>
              <w:t>, уметь фантазировать при оформлении своих работ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AF28BA" w:rsidRPr="00EA19B3" w:rsidTr="0024643F">
        <w:trPr>
          <w:trHeight w:val="827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Оформление работ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9C4ADA">
              <w:rPr>
                <w:rFonts w:ascii="Times New Roman" w:hAnsi="Times New Roman"/>
              </w:rPr>
              <w:t>Представления продукта проекта «Осень золотая»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 Офор</w:t>
            </w:r>
            <w:r>
              <w:rPr>
                <w:rFonts w:ascii="Times New Roman" w:hAnsi="Times New Roman"/>
              </w:rPr>
              <w:t xml:space="preserve">мляют результаты своей </w:t>
            </w:r>
            <w:r w:rsidRPr="00EA19B3">
              <w:rPr>
                <w:rFonts w:ascii="Times New Roman" w:hAnsi="Times New Roman"/>
              </w:rPr>
              <w:t xml:space="preserve"> работы.</w:t>
            </w:r>
            <w:r>
              <w:t xml:space="preserve"> </w:t>
            </w:r>
            <w:r w:rsidRPr="007972BC">
              <w:rPr>
                <w:rFonts w:ascii="Times New Roman" w:hAnsi="Times New Roman"/>
              </w:rPr>
              <w:t>Учиться отл</w:t>
            </w:r>
            <w:r>
              <w:rPr>
                <w:rFonts w:ascii="Times New Roman" w:hAnsi="Times New Roman"/>
              </w:rPr>
              <w:t>ичать верно, выполнена работа или</w:t>
            </w:r>
            <w:r w:rsidRPr="007972BC">
              <w:rPr>
                <w:rFonts w:ascii="Times New Roman" w:hAnsi="Times New Roman"/>
              </w:rPr>
              <w:t xml:space="preserve"> неверного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</w:tcPr>
          <w:p w:rsidR="00AF28BA" w:rsidRPr="00B675F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5F3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AF28BA" w:rsidRPr="00B675F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75F3">
              <w:rPr>
                <w:rFonts w:ascii="Times New Roman" w:hAnsi="Times New Roman"/>
                <w:b/>
                <w:sz w:val="20"/>
                <w:szCs w:val="20"/>
              </w:rPr>
              <w:t>«Аппликация филин»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Запуск проекта « Аппликация филин»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7972BC">
              <w:rPr>
                <w:rFonts w:ascii="Times New Roman" w:hAnsi="Times New Roman"/>
              </w:rPr>
              <w:t>Умение пользоваться природным материалом. Соединять части в единое целое,  организовать рабочее место.  Анализировать последовательность д</w:t>
            </w:r>
            <w:r>
              <w:rPr>
                <w:rFonts w:ascii="Times New Roman" w:hAnsi="Times New Roman"/>
              </w:rPr>
              <w:t xml:space="preserve">ействий при изготовлении аппликации. 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проектам «Аппликация филин»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Продумывают продукт индивидуальной деятельности на этапе.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 проекта «Аппликация филин»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Проводят анализ достижений поставленной цели. </w:t>
            </w:r>
            <w:r w:rsidRPr="00915CAF">
              <w:rPr>
                <w:rFonts w:ascii="Times New Roman" w:hAnsi="Times New Roman"/>
              </w:rPr>
              <w:t>Понимать причины своего неуспеха и находить способы выхода из этой ситуации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«Панно лето»</w:t>
            </w:r>
          </w:p>
        </w:tc>
        <w:tc>
          <w:tcPr>
            <w:tcW w:w="3260" w:type="dxa"/>
            <w:shd w:val="clear" w:color="auto" w:fill="auto"/>
          </w:tcPr>
          <w:p w:rsidR="00AF28BA" w:rsidRPr="009C4AD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ADA">
              <w:rPr>
                <w:rFonts w:ascii="Times New Roman" w:hAnsi="Times New Roman"/>
              </w:rPr>
              <w:t xml:space="preserve">Знакомство с темой проекта. 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«Панно лето</w:t>
            </w:r>
            <w:r w:rsidRPr="009C4AD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9B3">
              <w:rPr>
                <w:rFonts w:ascii="Times New Roman" w:eastAsia="Calibri" w:hAnsi="Times New Roman" w:cs="Times New Roman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Вырабатывают план действий.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Формулируют задачи.</w:t>
            </w:r>
          </w:p>
        </w:tc>
      </w:tr>
      <w:tr w:rsidR="00AF28BA" w:rsidRPr="00EA19B3" w:rsidTr="0024643F">
        <w:trPr>
          <w:trHeight w:val="703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9C4ADA" w:rsidRDefault="00AF28BA" w:rsidP="00246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проектам </w:t>
            </w:r>
            <w:r w:rsidRPr="009C4ADA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Панно лето»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Последовательность выполнения работы.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ADA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щита проекта «Панно лето</w:t>
            </w:r>
            <w:r w:rsidRPr="009C4AD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Офор</w:t>
            </w:r>
            <w:r>
              <w:rPr>
                <w:rFonts w:ascii="Times New Roman" w:hAnsi="Times New Roman"/>
              </w:rPr>
              <w:t xml:space="preserve">мляют результаты своей </w:t>
            </w:r>
            <w:r w:rsidRPr="00EA19B3">
              <w:rPr>
                <w:rFonts w:ascii="Times New Roman" w:hAnsi="Times New Roman"/>
              </w:rPr>
              <w:t xml:space="preserve"> работы</w:t>
            </w:r>
            <w:r>
              <w:rPr>
                <w:rFonts w:ascii="Times New Roman" w:hAnsi="Times New Roman"/>
              </w:rPr>
              <w:t>. Проводят анализ достижений поставленной цели.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</w:tcPr>
          <w:p w:rsidR="00AF28BA" w:rsidRPr="00492AC4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2AC4">
              <w:rPr>
                <w:rFonts w:ascii="Times New Roman" w:hAnsi="Times New Roman"/>
                <w:b/>
                <w:sz w:val="20"/>
                <w:szCs w:val="20"/>
              </w:rPr>
              <w:t>Проект «Краски лето»</w:t>
            </w:r>
          </w:p>
        </w:tc>
        <w:tc>
          <w:tcPr>
            <w:tcW w:w="3260" w:type="dxa"/>
            <w:shd w:val="clear" w:color="auto" w:fill="auto"/>
          </w:tcPr>
          <w:p w:rsidR="00AF28BA" w:rsidRPr="009C4AD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проекта «Краски лето»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Формируем цель и задачи проекта.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9C4AD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Промежуточные результаты проекта «Краски лето»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5E6AEC">
              <w:rPr>
                <w:rFonts w:ascii="Times New Roman" w:hAnsi="Times New Roman"/>
              </w:rPr>
              <w:t>Составлять свои узоры. Контролировать выполнение правил, по которому составлялся узор.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9C4AD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Представления проекта «Краски лето»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A04A5B">
              <w:rPr>
                <w:rFonts w:ascii="Times New Roman" w:hAnsi="Times New Roman"/>
              </w:rPr>
              <w:t>Оформляют результаты своей  работы. Учиться отличать верно, выполнена работа или неверного.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Проект «новогодняя  игрушка»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проекта «Новогодняя игрушка</w:t>
            </w:r>
            <w:r w:rsidRPr="008A0FF2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9B3">
              <w:rPr>
                <w:rFonts w:ascii="Times New Roman" w:eastAsia="Calibri" w:hAnsi="Times New Roman" w:cs="Times New Roman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Вырабатывают план действий.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Формулируют задачи.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 над проекта «Новогодняя игрушка»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A04A5B">
              <w:rPr>
                <w:rFonts w:ascii="Times New Roman" w:hAnsi="Times New Roman"/>
              </w:rPr>
              <w:t>Продумывают продукт индивидуальной деятельности на этапе.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Подготовка к защите проекта. 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Анализируют информацию. Оформляют результаты своей поисковой работы.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</w:tcPr>
          <w:p w:rsidR="00AF28BA" w:rsidRPr="00841C04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C04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AF28BA" w:rsidRPr="00841C04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C04">
              <w:rPr>
                <w:rFonts w:ascii="Times New Roman" w:hAnsi="Times New Roman"/>
                <w:b/>
                <w:sz w:val="20"/>
                <w:szCs w:val="20"/>
              </w:rPr>
              <w:t>«Веселый зоопарк»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 с проектам «Веселый зоопарк»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055C02" w:rsidRDefault="00AF28BA" w:rsidP="0024643F">
            <w:pPr>
              <w:rPr>
                <w:rFonts w:ascii="Times New Roman" w:hAnsi="Times New Roman" w:cs="Times New Roman"/>
              </w:rPr>
            </w:pPr>
            <w:r w:rsidRPr="00055C02">
              <w:rPr>
                <w:rFonts w:ascii="Times New Roman" w:hAnsi="Times New Roman" w:cs="Times New Roman"/>
              </w:rPr>
              <w:t>Составление композиции, уметь фантазировать при оформлении своих работ.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проектам «Веселый зоопарк»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841C04" w:rsidRDefault="00AF28BA" w:rsidP="0024643F">
            <w:pPr>
              <w:rPr>
                <w:rFonts w:ascii="Times New Roman" w:hAnsi="Times New Roman" w:cs="Times New Roman"/>
              </w:rPr>
            </w:pPr>
            <w:r w:rsidRPr="00055C02">
              <w:rPr>
                <w:rFonts w:ascii="Times New Roman" w:hAnsi="Times New Roman" w:cs="Times New Roman"/>
              </w:rPr>
              <w:t xml:space="preserve"> Разработка этапов выполнения работы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 «Веселый зоопарк»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37730E">
              <w:rPr>
                <w:rFonts w:ascii="Times New Roman" w:hAnsi="Times New Roman"/>
              </w:rPr>
              <w:t>Оформляют результаты своей  работы. Проводят анализ достижений поставленной цели.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«Панно бабочки 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проектом « Панно бабочка»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</w:t>
            </w:r>
            <w:r w:rsidRPr="00915CA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</w:t>
            </w:r>
            <w:r w:rsidRPr="00915CAF">
              <w:rPr>
                <w:rFonts w:ascii="Times New Roman" w:hAnsi="Times New Roman"/>
              </w:rPr>
              <w:t>мство с аппликацией. Изготовление аппликаций по образцу</w:t>
            </w:r>
            <w: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4A5B">
              <w:rPr>
                <w:rFonts w:ascii="Times New Roman" w:hAnsi="Times New Roman" w:cs="Times New Roman"/>
              </w:rPr>
              <w:t xml:space="preserve"> Изготовление бабочек из полос бумаги.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проектам </w:t>
            </w:r>
            <w:proofErr w:type="gramStart"/>
            <w:r>
              <w:rPr>
                <w:rFonts w:ascii="Times New Roman" w:hAnsi="Times New Roman"/>
              </w:rPr>
              <w:t>« Панно</w:t>
            </w:r>
            <w:proofErr w:type="gramEnd"/>
            <w:r>
              <w:rPr>
                <w:rFonts w:ascii="Times New Roman" w:hAnsi="Times New Roman"/>
              </w:rPr>
              <w:t xml:space="preserve"> бабочка»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Действуют по составленному плану.</w:t>
            </w:r>
          </w:p>
        </w:tc>
      </w:tr>
      <w:tr w:rsidR="00AF28BA" w:rsidRPr="00EA19B3" w:rsidTr="0024643F">
        <w:trPr>
          <w:trHeight w:val="498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проекта «Панно бабочка» 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Анализируют, уточняют информацию для проекта. Оформляют результаты.</w:t>
            </w:r>
          </w:p>
        </w:tc>
      </w:tr>
      <w:tr w:rsidR="00AF28BA" w:rsidRPr="00EA19B3" w:rsidTr="0024643F">
        <w:trPr>
          <w:trHeight w:val="845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«Лето»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</w:t>
            </w:r>
            <w:r w:rsidRPr="00EA19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темой </w:t>
            </w:r>
            <w:r w:rsidRPr="00EA19B3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>а « Лето»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9B3">
              <w:rPr>
                <w:rFonts w:ascii="Times New Roman" w:eastAsia="Calibri" w:hAnsi="Times New Roman" w:cs="Times New Roman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Вырабатывают план действий. 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Формулируют задачи.</w:t>
            </w:r>
          </w:p>
        </w:tc>
      </w:tr>
      <w:tr w:rsidR="00AF28BA" w:rsidRPr="00EA19B3" w:rsidTr="0024643F">
        <w:trPr>
          <w:trHeight w:val="703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981">
              <w:rPr>
                <w:rFonts w:ascii="Times New Roman" w:hAnsi="Times New Roman"/>
              </w:rPr>
              <w:t>Промежуточные результаты</w:t>
            </w:r>
            <w:r>
              <w:rPr>
                <w:rFonts w:ascii="Times New Roman" w:hAnsi="Times New Roman"/>
              </w:rPr>
              <w:t xml:space="preserve"> проекта «Лето»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055C02">
              <w:rPr>
                <w:rFonts w:ascii="Times New Roman" w:hAnsi="Times New Roman"/>
              </w:rPr>
              <w:t>Разработка этапов выполнения работы</w:t>
            </w:r>
          </w:p>
        </w:tc>
      </w:tr>
      <w:tr w:rsidR="00AF28BA" w:rsidRPr="00EA19B3" w:rsidTr="0024643F">
        <w:trPr>
          <w:trHeight w:val="746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981">
              <w:rPr>
                <w:rFonts w:ascii="Times New Roman" w:hAnsi="Times New Roman"/>
              </w:rPr>
              <w:t>Оформление работ. Представления</w:t>
            </w:r>
            <w:r>
              <w:rPr>
                <w:rFonts w:ascii="Times New Roman" w:hAnsi="Times New Roman"/>
              </w:rPr>
              <w:t xml:space="preserve"> продукта проекта «Лето</w:t>
            </w:r>
            <w:r w:rsidRPr="0071598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Анализируют собранную информацию. Оформляют результаты проектной деятельности. Подготовка к защите проекта.</w:t>
            </w:r>
          </w:p>
        </w:tc>
      </w:tr>
      <w:tr w:rsidR="00AF28BA" w:rsidRPr="00EA19B3" w:rsidTr="0024643F">
        <w:trPr>
          <w:trHeight w:val="839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«Подводный мир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Знакомство с темой проекта. Распределение обязанностей.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Составляем </w:t>
            </w:r>
            <w:r w:rsidRPr="00EA19B3">
              <w:rPr>
                <w:rFonts w:ascii="Times New Roman" w:hAnsi="Times New Roman"/>
              </w:rPr>
              <w:t xml:space="preserve"> план действий. Формулируют задачи.</w:t>
            </w:r>
            <w:r>
              <w:t xml:space="preserve"> </w:t>
            </w:r>
            <w:r w:rsidRPr="00A04A5B">
              <w:rPr>
                <w:rFonts w:ascii="Times New Roman" w:hAnsi="Times New Roman"/>
              </w:rPr>
              <w:t>Основные формы работы: Пластилиновая аппликация на картоне. Подбираем рисунок, цвета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978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проектом «Подводный мир»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70B8D">
              <w:rPr>
                <w:rFonts w:ascii="Times New Roman" w:hAnsi="Times New Roman"/>
              </w:rPr>
              <w:t xml:space="preserve">Знать способы лепки. Холодные и теплые  цвета. Смешивание пластилина. </w:t>
            </w:r>
          </w:p>
        </w:tc>
      </w:tr>
      <w:tr w:rsidR="00AF28BA" w:rsidRPr="00EA19B3" w:rsidTr="0024643F">
        <w:trPr>
          <w:trHeight w:val="736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Оформление работ</w:t>
            </w:r>
            <w:r>
              <w:rPr>
                <w:rFonts w:ascii="Times New Roman" w:hAnsi="Times New Roman"/>
              </w:rPr>
              <w:t>.</w:t>
            </w:r>
            <w:r w:rsidRPr="00EA19B3">
              <w:rPr>
                <w:rFonts w:ascii="Times New Roman" w:hAnsi="Times New Roman"/>
              </w:rPr>
              <w:t xml:space="preserve">  Подготовка к защите проекта.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Анализ полученной информации, отбор самой интересной. Оформление работ.</w:t>
            </w:r>
          </w:p>
        </w:tc>
      </w:tr>
      <w:tr w:rsidR="00AF28BA" w:rsidRPr="00EA19B3" w:rsidTr="0024643F">
        <w:trPr>
          <w:trHeight w:val="1623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</w:tcPr>
          <w:p w:rsidR="00AF28BA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19B3">
              <w:rPr>
                <w:rFonts w:ascii="Times New Roman" w:hAnsi="Times New Roman"/>
                <w:b/>
                <w:sz w:val="18"/>
                <w:szCs w:val="18"/>
              </w:rPr>
              <w:t>Проек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 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«Лебединое озеро</w:t>
            </w:r>
            <w:r w:rsidRPr="00EA19B3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Знакомство с темой проекта</w:t>
            </w:r>
            <w:r>
              <w:rPr>
                <w:rFonts w:ascii="Times New Roman" w:hAnsi="Times New Roman"/>
              </w:rPr>
              <w:t xml:space="preserve"> «Лебединое озеро»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Формулируют задачи.</w:t>
            </w:r>
            <w:r>
              <w:t xml:space="preserve"> </w:t>
            </w:r>
            <w:r w:rsidRPr="00E0063B">
              <w:rPr>
                <w:rFonts w:ascii="Times New Roman" w:hAnsi="Times New Roman"/>
              </w:rPr>
              <w:t>Знакомство с новым материалом для детского творчества - яичной скорлупой. Объёмная игрушка из яичной скорлупы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447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 над проектам «Лебединое озеро»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Проводят исследования, решая промежуточные задачи.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399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 «Лебединое озеро»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A04A5B">
              <w:rPr>
                <w:rFonts w:ascii="Times New Roman" w:hAnsi="Times New Roman"/>
              </w:rPr>
              <w:t>Оформляют результаты своей  работы. Учиться отличать верно, выполнена работа или неверного.</w:t>
            </w:r>
          </w:p>
        </w:tc>
      </w:tr>
      <w:tr w:rsidR="00AF28BA" w:rsidRPr="00EA19B3" w:rsidTr="0024643F">
        <w:trPr>
          <w:trHeight w:val="746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62D">
              <w:rPr>
                <w:rFonts w:ascii="Times New Roman" w:hAnsi="Times New Roman"/>
              </w:rPr>
              <w:t>Выставка работ учащихся за год работы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A04A5B">
              <w:rPr>
                <w:rFonts w:ascii="Times New Roman" w:hAnsi="Times New Roman"/>
              </w:rPr>
              <w:t>Участие в выставках. Выполнение несложных композиций на основе законов композиционного построения с использованием освоенных технологических приемов.</w:t>
            </w:r>
          </w:p>
        </w:tc>
      </w:tr>
      <w:tr w:rsidR="00AF28BA" w:rsidRPr="00EA19B3" w:rsidTr="0024643F">
        <w:trPr>
          <w:trHeight w:val="223"/>
        </w:trPr>
        <w:tc>
          <w:tcPr>
            <w:tcW w:w="4928" w:type="dxa"/>
            <w:gridSpan w:val="3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F28BA" w:rsidRPr="00EA19B3" w:rsidRDefault="00AF28BA" w:rsidP="00AF28BA">
      <w:pPr>
        <w:spacing w:after="240" w:line="240" w:lineRule="auto"/>
        <w:contextualSpacing/>
        <w:jc w:val="center"/>
        <w:rPr>
          <w:rFonts w:ascii="Times New Roman" w:hAnsi="Times New Roman"/>
        </w:rPr>
      </w:pPr>
    </w:p>
    <w:p w:rsidR="00AF28BA" w:rsidRDefault="00AF28BA" w:rsidP="00AF28BA"/>
    <w:p w:rsidR="00AF28BA" w:rsidRDefault="00AF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F28BA" w:rsidRPr="00EA19B3" w:rsidRDefault="00AF28BA" w:rsidP="00AF28BA">
      <w:pPr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 тематическое планирование 2-4</w:t>
      </w:r>
      <w:r w:rsidRPr="00EA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AF28BA" w:rsidRPr="00EA19B3" w:rsidRDefault="00AF28BA" w:rsidP="00AF28BA">
      <w:pPr>
        <w:ind w:left="360"/>
        <w:contextualSpacing/>
        <w:jc w:val="center"/>
        <w:rPr>
          <w:rFonts w:ascii="Times New Roman" w:hAnsi="Times New Roman"/>
          <w:i/>
        </w:rPr>
      </w:pPr>
    </w:p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52"/>
        <w:gridCol w:w="3260"/>
        <w:gridCol w:w="992"/>
        <w:gridCol w:w="992"/>
        <w:gridCol w:w="993"/>
        <w:gridCol w:w="992"/>
        <w:gridCol w:w="6360"/>
      </w:tblGrid>
      <w:tr w:rsidR="00AF28BA" w:rsidRPr="00EA19B3" w:rsidTr="0024643F">
        <w:trPr>
          <w:trHeight w:val="144"/>
        </w:trPr>
        <w:tc>
          <w:tcPr>
            <w:tcW w:w="716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№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EA19B3">
              <w:rPr>
                <w:rFonts w:ascii="Times New Roman" w:hAnsi="Times New Roman"/>
                <w:sz w:val="16"/>
              </w:rPr>
              <w:t>название проекта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ТЕМА ЗАНЯТИЯ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0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ХАРАКТЕРИСТИКА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ДЕЯТЕЛЬНОСТИ УЧАЩИХСЯ</w:t>
            </w:r>
          </w:p>
        </w:tc>
      </w:tr>
      <w:tr w:rsidR="00AF28BA" w:rsidRPr="00EA19B3" w:rsidTr="0024643F">
        <w:trPr>
          <w:cantSplit/>
          <w:trHeight w:val="1668"/>
        </w:trPr>
        <w:tc>
          <w:tcPr>
            <w:tcW w:w="716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  <w:sz w:val="16"/>
              </w:rPr>
              <w:t>аудиторные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EA19B3">
              <w:rPr>
                <w:rFonts w:ascii="Times New Roman" w:hAnsi="Times New Roman"/>
                <w:sz w:val="18"/>
              </w:rPr>
              <w:t>внеадитор-ные</w:t>
            </w:r>
            <w:proofErr w:type="spellEnd"/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9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60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</w:pP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Лукошко 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1C496B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C496B">
              <w:rPr>
                <w:rFonts w:ascii="Times New Roman" w:eastAsia="Calibri" w:hAnsi="Times New Roman" w:cs="Times New Roman"/>
              </w:rPr>
              <w:t>Запуск</w:t>
            </w:r>
            <w:r>
              <w:rPr>
                <w:rFonts w:ascii="Times New Roman" w:eastAsia="Calibri" w:hAnsi="Times New Roman" w:cs="Times New Roman"/>
              </w:rPr>
              <w:t xml:space="preserve"> проекта «Лукошко</w:t>
            </w:r>
            <w:r w:rsidRPr="001C496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0067FF">
              <w:rPr>
                <w:rFonts w:ascii="Times New Roman" w:hAnsi="Times New Roman"/>
              </w:rPr>
              <w:t>Поделки из природных матери</w:t>
            </w:r>
            <w:r>
              <w:rPr>
                <w:rFonts w:ascii="Times New Roman" w:hAnsi="Times New Roman"/>
              </w:rPr>
              <w:t>алов (листьев, цветов, соломки).</w:t>
            </w:r>
            <w:r w:rsidRPr="00B63465">
              <w:rPr>
                <w:rFonts w:ascii="Times New Roman" w:hAnsi="Times New Roman"/>
              </w:rPr>
              <w:t xml:space="preserve"> Заготовки природный  материал, виды </w:t>
            </w:r>
            <w:proofErr w:type="spellStart"/>
            <w:r w:rsidRPr="00B63465">
              <w:rPr>
                <w:rFonts w:ascii="Times New Roman" w:hAnsi="Times New Roman"/>
              </w:rPr>
              <w:t>п.м</w:t>
            </w:r>
            <w:proofErr w:type="spellEnd"/>
            <w:r w:rsidRPr="00B63465">
              <w:rPr>
                <w:rFonts w:ascii="Times New Roman" w:hAnsi="Times New Roman"/>
              </w:rPr>
              <w:t>., пользоваться инструментами и принадлежностями, знать технику безопасности, правильно организовать рабочее место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9C4ADA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AD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Промежуточные результаты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Проекта «Лукошко»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по составленному плану.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rPr>
                <w:rFonts w:ascii="Times New Roman" w:hAnsi="Times New Roman"/>
              </w:rPr>
            </w:pPr>
            <w:r w:rsidRPr="009C4ADA">
              <w:rPr>
                <w:rFonts w:ascii="Times New Roman" w:hAnsi="Times New Roman"/>
              </w:rPr>
              <w:t>Представления</w:t>
            </w:r>
            <w:r>
              <w:rPr>
                <w:rFonts w:ascii="Times New Roman" w:hAnsi="Times New Roman"/>
              </w:rPr>
              <w:t xml:space="preserve"> продукта проекта «Лукошко</w:t>
            </w:r>
            <w:r w:rsidRPr="009C4AD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 Офор</w:t>
            </w:r>
            <w:r>
              <w:rPr>
                <w:rFonts w:ascii="Times New Roman" w:hAnsi="Times New Roman"/>
              </w:rPr>
              <w:t xml:space="preserve">мляют результаты своей </w:t>
            </w:r>
            <w:r w:rsidRPr="00EA19B3">
              <w:rPr>
                <w:rFonts w:ascii="Times New Roman" w:hAnsi="Times New Roman"/>
              </w:rPr>
              <w:t xml:space="preserve"> работы.</w:t>
            </w:r>
            <w:r>
              <w:rPr>
                <w:rFonts w:ascii="Times New Roman" w:hAnsi="Times New Roman"/>
              </w:rPr>
              <w:t xml:space="preserve"> Проводят анализ достижений поставленной цели.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«Матрешка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9C4AD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ADA">
              <w:rPr>
                <w:rFonts w:ascii="Times New Roman" w:hAnsi="Times New Roman"/>
              </w:rPr>
              <w:t xml:space="preserve">Знакомство с темой проекта. 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«Матрешка</w:t>
            </w:r>
            <w:r w:rsidRPr="009C4AD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Вырабатывают план действий. </w:t>
            </w:r>
            <w:r w:rsidRPr="00B63465">
              <w:rPr>
                <w:rFonts w:ascii="Times New Roman" w:hAnsi="Times New Roman"/>
              </w:rPr>
              <w:t>Формировать умение работать в технике работы с крупой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A70A32">
              <w:rPr>
                <w:rFonts w:ascii="Times New Roman" w:hAnsi="Times New Roman"/>
              </w:rPr>
              <w:t xml:space="preserve">Закрепление умений детей изготавливать игрушку разными способами применяя различный материал (крупа, бумага, семена, природный материал, </w:t>
            </w:r>
            <w:proofErr w:type="spellStart"/>
            <w:r w:rsidRPr="00A70A32">
              <w:rPr>
                <w:rFonts w:ascii="Times New Roman" w:hAnsi="Times New Roman"/>
              </w:rPr>
              <w:t>и.т.д</w:t>
            </w:r>
            <w:proofErr w:type="spellEnd"/>
            <w:r w:rsidRPr="00A70A32">
              <w:rPr>
                <w:rFonts w:ascii="Times New Roman" w:hAnsi="Times New Roman"/>
              </w:rPr>
              <w:t>.)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9C4ADA" w:rsidRDefault="00AF28BA" w:rsidP="0024643F">
            <w:pPr>
              <w:rPr>
                <w:rFonts w:ascii="Times New Roman" w:hAnsi="Times New Roman"/>
              </w:rPr>
            </w:pPr>
            <w:r w:rsidRPr="009C4ADA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>над проектам «Матрешка</w:t>
            </w:r>
            <w:r w:rsidRPr="009C4ADA">
              <w:rPr>
                <w:rFonts w:ascii="Times New Roman" w:hAnsi="Times New Roman"/>
              </w:rPr>
              <w:t>"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выполнения работы.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4ADA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щита проекта «Матрешка</w:t>
            </w:r>
            <w:r w:rsidRPr="009C4ADA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EA19B3">
              <w:rPr>
                <w:rFonts w:ascii="Times New Roman" w:hAnsi="Times New Roman"/>
              </w:rPr>
              <w:t>Офор</w:t>
            </w:r>
            <w:r>
              <w:rPr>
                <w:rFonts w:ascii="Times New Roman" w:hAnsi="Times New Roman"/>
              </w:rPr>
              <w:t xml:space="preserve">мляют результаты своей </w:t>
            </w:r>
            <w:r w:rsidRPr="00EA19B3">
              <w:rPr>
                <w:rFonts w:ascii="Times New Roman" w:hAnsi="Times New Roman"/>
              </w:rPr>
              <w:t xml:space="preserve"> работы.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«Петушок и курочка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проекта «Петушок и курочка</w:t>
            </w:r>
            <w:r w:rsidRPr="008A0FF2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9B3">
              <w:rPr>
                <w:rFonts w:ascii="Times New Roman" w:eastAsia="Calibri" w:hAnsi="Times New Roman" w:cs="Times New Roman"/>
              </w:rPr>
              <w:t>Обсуждают тему с учителем и получают при необходимости дополнительную информацию, устанавливают цели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Вырабатывают план действий.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Формулируют задачи.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проектам «Петушок и курочка»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055C02">
              <w:rPr>
                <w:rFonts w:ascii="Times New Roman" w:hAnsi="Times New Roman"/>
              </w:rPr>
              <w:t>Разработка этапов выполнения работы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Подготовка к защите проекта. 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 «Петушок и курочка»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Анализируют информацию. Оформляют результаты своей поисковой работы.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</w:tcPr>
          <w:p w:rsidR="00AF28BA" w:rsidRPr="00841C04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C04">
              <w:rPr>
                <w:rFonts w:ascii="Times New Roman" w:hAnsi="Times New Roman"/>
                <w:b/>
                <w:sz w:val="20"/>
                <w:szCs w:val="20"/>
              </w:rPr>
              <w:t>Проект «Полевые цветы»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темой проекта « Полевые цветы»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 план. Узнают</w:t>
            </w:r>
            <w:r w:rsidRPr="006C3314">
              <w:rPr>
                <w:rFonts w:ascii="Times New Roman" w:hAnsi="Times New Roman"/>
              </w:rPr>
              <w:t xml:space="preserve"> способы складывания бумаги. </w:t>
            </w:r>
            <w:r>
              <w:rPr>
                <w:rFonts w:ascii="Times New Roman" w:hAnsi="Times New Roman"/>
              </w:rPr>
              <w:t xml:space="preserve">Учатся </w:t>
            </w:r>
            <w:r w:rsidRPr="006C3314">
              <w:rPr>
                <w:rFonts w:ascii="Times New Roman" w:hAnsi="Times New Roman"/>
              </w:rPr>
              <w:t xml:space="preserve">работать по выкройкам. 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Промежуточные результаты проекта «Полевые цветы»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055C02">
              <w:rPr>
                <w:rFonts w:ascii="Times New Roman" w:hAnsi="Times New Roman"/>
              </w:rPr>
              <w:t>Разработка этапов выполнения работы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 «Полевые цветы»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C3314">
              <w:rPr>
                <w:rFonts w:ascii="Times New Roman" w:hAnsi="Times New Roman"/>
              </w:rPr>
              <w:t>Проводят анализ достижений поставленной цели. Понимать причины своего неуспеха и находить способы выхода из этой ситуации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«Радуга настроения 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проектом « Радуга настроения»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Знакомятся </w:t>
            </w:r>
            <w:r w:rsidRPr="007C151C">
              <w:rPr>
                <w:rFonts w:ascii="Times New Roman" w:hAnsi="Times New Roman"/>
              </w:rPr>
              <w:t xml:space="preserve"> правила</w:t>
            </w:r>
            <w:r>
              <w:rPr>
                <w:rFonts w:ascii="Times New Roman" w:hAnsi="Times New Roman"/>
              </w:rPr>
              <w:t>ми</w:t>
            </w:r>
            <w:r w:rsidRPr="007C151C">
              <w:rPr>
                <w:rFonts w:ascii="Times New Roman" w:hAnsi="Times New Roman"/>
              </w:rPr>
              <w:t xml:space="preserve"> работы с  б</w:t>
            </w:r>
            <w:r>
              <w:rPr>
                <w:rFonts w:ascii="Times New Roman" w:hAnsi="Times New Roman"/>
              </w:rPr>
              <w:t>умагой и картоном. Учатся</w:t>
            </w:r>
            <w:r w:rsidRPr="007C151C">
              <w:rPr>
                <w:rFonts w:ascii="Times New Roman" w:hAnsi="Times New Roman"/>
              </w:rPr>
              <w:t xml:space="preserve"> составлять композицию, пользоват</w:t>
            </w:r>
            <w:r>
              <w:rPr>
                <w:rFonts w:ascii="Times New Roman" w:hAnsi="Times New Roman"/>
              </w:rPr>
              <w:t>ься карандашом и линейкой. Учатся</w:t>
            </w:r>
            <w:r w:rsidRPr="007C151C">
              <w:rPr>
                <w:rFonts w:ascii="Times New Roman" w:hAnsi="Times New Roman"/>
              </w:rPr>
              <w:t xml:space="preserve"> правильно организовать рабочее</w:t>
            </w:r>
            <w:r>
              <w:rPr>
                <w:rFonts w:ascii="Times New Roman" w:hAnsi="Times New Roman"/>
              </w:rPr>
              <w:t xml:space="preserve"> место.</w:t>
            </w:r>
          </w:p>
        </w:tc>
      </w:tr>
      <w:tr w:rsidR="00AF28BA" w:rsidRPr="00EA19B3" w:rsidTr="0024643F">
        <w:trPr>
          <w:trHeight w:val="144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 над проектам </w:t>
            </w:r>
            <w:proofErr w:type="gramStart"/>
            <w:r>
              <w:rPr>
                <w:rFonts w:ascii="Times New Roman" w:hAnsi="Times New Roman"/>
              </w:rPr>
              <w:t>« Радуга</w:t>
            </w:r>
            <w:proofErr w:type="gramEnd"/>
            <w:r>
              <w:rPr>
                <w:rFonts w:ascii="Times New Roman" w:hAnsi="Times New Roman"/>
              </w:rPr>
              <w:t xml:space="preserve"> настроения»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Основные формы работы: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Проводят исследования, решая промежуточные задачи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498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Защита проекта «Радуга настроения» 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Анализируют, уточняют информацию для проекта. Оформляют результаты.</w:t>
            </w:r>
          </w:p>
        </w:tc>
      </w:tr>
      <w:tr w:rsidR="00AF28BA" w:rsidRPr="00EA19B3" w:rsidTr="0024643F">
        <w:trPr>
          <w:trHeight w:val="498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</w:tcPr>
          <w:p w:rsidR="00AF28BA" w:rsidRPr="0037730E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 «С</w:t>
            </w:r>
            <w:r w:rsidRPr="0037730E">
              <w:rPr>
                <w:rFonts w:ascii="Times New Roman" w:hAnsi="Times New Roman"/>
                <w:b/>
              </w:rPr>
              <w:t>алфеточное чудо»</w:t>
            </w: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проекта «</w:t>
            </w:r>
            <w:r w:rsidRPr="0037730E">
              <w:rPr>
                <w:rFonts w:ascii="Times New Roman" w:hAnsi="Times New Roman"/>
              </w:rPr>
              <w:t>Салфеточное чудо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37730E">
              <w:rPr>
                <w:rFonts w:ascii="Times New Roman" w:hAnsi="Times New Roman"/>
              </w:rPr>
              <w:t>Шар из салфеточных цветов «Салфеточное чудо»</w:t>
            </w:r>
            <w:r>
              <w:rPr>
                <w:rFonts w:ascii="Times New Roman" w:hAnsi="Times New Roman"/>
              </w:rPr>
              <w:t>. Вырабатывают план.</w:t>
            </w:r>
          </w:p>
        </w:tc>
      </w:tr>
      <w:tr w:rsidR="00AF28BA" w:rsidRPr="00EA19B3" w:rsidTr="0024643F">
        <w:trPr>
          <w:trHeight w:val="498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Промежуточные результаты проекта «</w:t>
            </w:r>
            <w:r w:rsidRPr="0037730E">
              <w:rPr>
                <w:rFonts w:ascii="Times New Roman" w:hAnsi="Times New Roman"/>
              </w:rPr>
              <w:t>Салфеточное чудо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32C84">
              <w:rPr>
                <w:rFonts w:ascii="Times New Roman" w:hAnsi="Times New Roman"/>
              </w:rPr>
              <w:t>Работа по составленному плану.</w:t>
            </w:r>
          </w:p>
        </w:tc>
      </w:tr>
      <w:tr w:rsidR="00AF28BA" w:rsidRPr="00EA19B3" w:rsidTr="0024643F">
        <w:trPr>
          <w:trHeight w:val="498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2C60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ставления продукта проекта «</w:t>
            </w:r>
            <w:r w:rsidRPr="0037730E">
              <w:rPr>
                <w:rFonts w:ascii="Times New Roman" w:hAnsi="Times New Roman"/>
              </w:rPr>
              <w:t>Салфеточное чудо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32C84">
              <w:rPr>
                <w:rFonts w:ascii="Times New Roman" w:hAnsi="Times New Roman"/>
              </w:rPr>
              <w:t>Оформляют результаты своей  работы. Учиться отличать верно, выполнена работа или неверного.</w:t>
            </w:r>
          </w:p>
        </w:tc>
      </w:tr>
      <w:tr w:rsidR="00AF28BA" w:rsidRPr="00EA19B3" w:rsidTr="0024643F">
        <w:trPr>
          <w:trHeight w:val="1243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«Панно бабочки»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</w:t>
            </w:r>
            <w:r w:rsidRPr="00EA19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темой </w:t>
            </w:r>
            <w:r w:rsidRPr="00EA19B3">
              <w:rPr>
                <w:rFonts w:ascii="Times New Roman" w:hAnsi="Times New Roman"/>
              </w:rPr>
              <w:t>проект</w:t>
            </w:r>
            <w:r>
              <w:rPr>
                <w:rFonts w:ascii="Times New Roman" w:hAnsi="Times New Roman"/>
              </w:rPr>
              <w:t>а « Кукла оберег»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Вырабатывают план действий. </w:t>
            </w:r>
            <w:r w:rsidRPr="00E0063B">
              <w:rPr>
                <w:rFonts w:ascii="Times New Roman" w:hAnsi="Times New Roman"/>
              </w:rPr>
              <w:t>Технология изготовления бесшовных кукол. Изготовление куклы оберег.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Формулируют задачи.</w:t>
            </w:r>
          </w:p>
        </w:tc>
      </w:tr>
      <w:tr w:rsidR="00AF28BA" w:rsidRPr="00EA19B3" w:rsidTr="0024643F">
        <w:trPr>
          <w:trHeight w:val="629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981">
              <w:rPr>
                <w:rFonts w:ascii="Times New Roman" w:hAnsi="Times New Roman"/>
              </w:rPr>
              <w:t>Промежуточные результаты</w:t>
            </w:r>
            <w:r>
              <w:rPr>
                <w:rFonts w:ascii="Times New Roman" w:hAnsi="Times New Roman"/>
              </w:rPr>
              <w:t xml:space="preserve"> проекта «Кукла оберег»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A04A5B">
              <w:rPr>
                <w:rFonts w:ascii="Times New Roman" w:hAnsi="Times New Roman"/>
              </w:rPr>
              <w:t>Работа по составленному плану.</w:t>
            </w:r>
          </w:p>
        </w:tc>
      </w:tr>
      <w:tr w:rsidR="00AF28BA" w:rsidRPr="00EA19B3" w:rsidTr="0024643F">
        <w:trPr>
          <w:trHeight w:val="746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5981">
              <w:rPr>
                <w:rFonts w:ascii="Times New Roman" w:hAnsi="Times New Roman"/>
              </w:rPr>
              <w:t>Оформление работ. Представления</w:t>
            </w:r>
            <w:r>
              <w:rPr>
                <w:rFonts w:ascii="Times New Roman" w:hAnsi="Times New Roman"/>
              </w:rPr>
              <w:t xml:space="preserve"> продукта проекта «Кукла оберег</w:t>
            </w:r>
            <w:r w:rsidRPr="00715981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Анализируют собранную информацию. Оформляют результаты проектной деятельности. Подготовка к защите проекта.</w:t>
            </w:r>
          </w:p>
        </w:tc>
      </w:tr>
      <w:tr w:rsidR="00AF28BA" w:rsidRPr="00EA19B3" w:rsidTr="0024643F">
        <w:trPr>
          <w:trHeight w:val="1243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  <w:vAlign w:val="cente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  <w:p w:rsidR="00AF28BA" w:rsidRPr="00EA19B3" w:rsidRDefault="00AF28BA" w:rsidP="002464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«Ромашка</w:t>
            </w:r>
            <w:r w:rsidRPr="00EA19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Знакомство с темой проекта. </w:t>
            </w:r>
          </w:p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проекта «Ромашка»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A19B3">
              <w:rPr>
                <w:rFonts w:ascii="Times New Roman" w:eastAsia="Calibri" w:hAnsi="Times New Roman" w:cs="Times New Roman"/>
              </w:rPr>
              <w:t>Обсуждают тему с учителем и получают при необходимости дополнительную информацию, устанавливают цели.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B63465">
              <w:rPr>
                <w:rFonts w:ascii="Times New Roman" w:hAnsi="Times New Roman"/>
              </w:rPr>
              <w:t>Знать пластические свойства пластилина, уметь делить на части</w:t>
            </w:r>
            <w:r>
              <w:rPr>
                <w:rFonts w:ascii="Times New Roman" w:hAnsi="Times New Roman"/>
              </w:rPr>
              <w:t>. Уметь пользоваться инструментами для лепки.</w:t>
            </w:r>
          </w:p>
        </w:tc>
      </w:tr>
      <w:tr w:rsidR="00AF28BA" w:rsidRPr="00EA19B3" w:rsidTr="0024643F">
        <w:trPr>
          <w:trHeight w:val="640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 над проектом «Ромашка»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формы работы: </w:t>
            </w:r>
            <w:r w:rsidRPr="00A43DA0">
              <w:rPr>
                <w:rFonts w:ascii="Times New Roman" w:hAnsi="Times New Roman"/>
              </w:rPr>
              <w:t>Пластилиновая аппликация на картоне</w:t>
            </w:r>
            <w:r>
              <w:rPr>
                <w:rFonts w:ascii="Times New Roman" w:hAnsi="Times New Roman"/>
              </w:rPr>
              <w:t>. Подбираем рисунок, цвета.</w:t>
            </w:r>
          </w:p>
        </w:tc>
      </w:tr>
      <w:tr w:rsidR="00AF28BA" w:rsidRPr="00EA19B3" w:rsidTr="0024643F">
        <w:trPr>
          <w:trHeight w:val="498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Оформление работ</w:t>
            </w:r>
            <w:r>
              <w:rPr>
                <w:rFonts w:ascii="Times New Roman" w:hAnsi="Times New Roman"/>
              </w:rPr>
              <w:t>. Защита проекта «Ромашка»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Анализ полученной информации, отбор самой интересной. Оформление работ.</w:t>
            </w:r>
          </w:p>
        </w:tc>
      </w:tr>
      <w:tr w:rsidR="00AF28BA" w:rsidRPr="00EA19B3" w:rsidTr="0024643F">
        <w:trPr>
          <w:trHeight w:val="420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  <w:textDirection w:val="btLr"/>
          </w:tcPr>
          <w:p w:rsidR="00AF28BA" w:rsidRPr="00EA19B3" w:rsidRDefault="00AF28BA" w:rsidP="0024643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EA19B3">
              <w:rPr>
                <w:rFonts w:ascii="Times New Roman" w:hAnsi="Times New Roman"/>
                <w:b/>
                <w:sz w:val="18"/>
                <w:szCs w:val="18"/>
              </w:rPr>
              <w:t>Проек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 «Валенки</w:t>
            </w:r>
            <w:r w:rsidRPr="00EA19B3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Знакомство с темой проекта</w:t>
            </w:r>
            <w:r>
              <w:rPr>
                <w:rFonts w:ascii="Times New Roman" w:hAnsi="Times New Roman"/>
              </w:rPr>
              <w:t xml:space="preserve"> «Валенки»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7972BC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7972BC">
              <w:rPr>
                <w:rFonts w:ascii="Times New Roman" w:hAnsi="Times New Roman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Вырабатывают план действий.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662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 над проектам «Валенки»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 xml:space="preserve">Основные формы работы: </w:t>
            </w:r>
          </w:p>
          <w:p w:rsidR="00AF28BA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Проводят исследования, решая промежуточные задачи.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746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 «Валенки»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Анализ полученной информации, отбор самой интересной. Оформление работ.</w:t>
            </w:r>
          </w:p>
        </w:tc>
      </w:tr>
      <w:tr w:rsidR="00AF28BA" w:rsidRPr="00EA19B3" w:rsidTr="0024643F">
        <w:trPr>
          <w:trHeight w:val="509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AF28BA" w:rsidRPr="00D822F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D822F3">
              <w:rPr>
                <w:rFonts w:ascii="Times New Roman" w:hAnsi="Times New Roman"/>
              </w:rPr>
              <w:t xml:space="preserve">Проект « </w:t>
            </w:r>
            <w:r>
              <w:rPr>
                <w:rFonts w:ascii="Times New Roman" w:hAnsi="Times New Roman"/>
              </w:rPr>
              <w:t>Лебедь»</w:t>
            </w: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проекта «Лебедь»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0063B" w:rsidRDefault="00AF28BA" w:rsidP="002464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Составляют</w:t>
            </w:r>
            <w:r w:rsidRPr="00670B8D">
              <w:rPr>
                <w:rFonts w:ascii="Times New Roman" w:hAnsi="Times New Roman"/>
              </w:rPr>
              <w:t xml:space="preserve"> план выполнения задач. </w:t>
            </w:r>
            <w:r>
              <w:rPr>
                <w:rFonts w:ascii="Times New Roman" w:hAnsi="Times New Roman"/>
              </w:rPr>
              <w:t>Создают</w:t>
            </w:r>
            <w:r w:rsidRPr="00E0063B">
              <w:rPr>
                <w:rFonts w:ascii="Times New Roman" w:hAnsi="Times New Roman"/>
              </w:rPr>
              <w:t xml:space="preserve"> композиции с изделиями, выполненными из бумаги.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559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Промежуточные результаты проекта «Лебедь»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670B8D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70B8D">
              <w:rPr>
                <w:rFonts w:ascii="Times New Roman" w:hAnsi="Times New Roman"/>
              </w:rPr>
              <w:t xml:space="preserve">Основные формы работы: </w:t>
            </w:r>
          </w:p>
          <w:p w:rsidR="00AF28BA" w:rsidRPr="00670B8D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70B8D">
              <w:rPr>
                <w:rFonts w:ascii="Times New Roman" w:hAnsi="Times New Roman"/>
              </w:rPr>
              <w:t xml:space="preserve">Проводят исследования, решая промежуточные задачи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425"/>
        </w:trPr>
        <w:tc>
          <w:tcPr>
            <w:tcW w:w="716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проекта «Лебедь»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055C02">
              <w:rPr>
                <w:rFonts w:ascii="Times New Roman" w:hAnsi="Times New Roman"/>
              </w:rPr>
              <w:t>Оценка проекта, анализ результата</w:t>
            </w:r>
          </w:p>
        </w:tc>
      </w:tr>
      <w:tr w:rsidR="00AF28BA" w:rsidRPr="00EA19B3" w:rsidTr="0024643F">
        <w:trPr>
          <w:trHeight w:val="425"/>
        </w:trPr>
        <w:tc>
          <w:tcPr>
            <w:tcW w:w="716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AF28BA" w:rsidRPr="007222A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7222A3">
              <w:rPr>
                <w:rFonts w:ascii="Times New Roman" w:hAnsi="Times New Roman"/>
              </w:rPr>
              <w:t xml:space="preserve">Проект «Шкатулка» </w:t>
            </w: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темой проекта «Шкатулка»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670B8D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70B8D">
              <w:rPr>
                <w:rFonts w:ascii="Times New Roman" w:hAnsi="Times New Roman"/>
              </w:rPr>
              <w:t xml:space="preserve">Вырабатывают план действий.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70B8D">
              <w:rPr>
                <w:rFonts w:ascii="Times New Roman" w:hAnsi="Times New Roman"/>
              </w:rPr>
              <w:t>Формулируют задачи.</w:t>
            </w:r>
          </w:p>
        </w:tc>
      </w:tr>
      <w:tr w:rsidR="00AF28BA" w:rsidRPr="00EA19B3" w:rsidTr="0024643F">
        <w:trPr>
          <w:trHeight w:val="425"/>
        </w:trPr>
        <w:tc>
          <w:tcPr>
            <w:tcW w:w="716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Pr="007222A3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2A3">
              <w:rPr>
                <w:rFonts w:ascii="Times New Roman" w:hAnsi="Times New Roman"/>
                <w:sz w:val="24"/>
                <w:szCs w:val="24"/>
              </w:rPr>
              <w:t>Работа над проектам «Шкатулка»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670B8D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70B8D">
              <w:rPr>
                <w:rFonts w:ascii="Times New Roman" w:hAnsi="Times New Roman"/>
              </w:rPr>
              <w:t xml:space="preserve">Основные формы работы: </w:t>
            </w:r>
          </w:p>
          <w:p w:rsidR="00AF28BA" w:rsidRPr="00670B8D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670B8D">
              <w:rPr>
                <w:rFonts w:ascii="Times New Roman" w:hAnsi="Times New Roman"/>
              </w:rPr>
              <w:t xml:space="preserve">Проводят исследования, решая промежуточные задачи </w:t>
            </w:r>
          </w:p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28BA" w:rsidRPr="00EA19B3" w:rsidTr="0024643F">
        <w:trPr>
          <w:trHeight w:val="425"/>
        </w:trPr>
        <w:tc>
          <w:tcPr>
            <w:tcW w:w="716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2A3">
              <w:rPr>
                <w:rFonts w:ascii="Times New Roman" w:hAnsi="Times New Roman"/>
              </w:rPr>
              <w:t>Представлен</w:t>
            </w:r>
            <w:r>
              <w:rPr>
                <w:rFonts w:ascii="Times New Roman" w:hAnsi="Times New Roman"/>
              </w:rPr>
              <w:t>ия продукта проекта «Шкатулка</w:t>
            </w:r>
            <w:r w:rsidRPr="007222A3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055C02">
              <w:rPr>
                <w:rFonts w:ascii="Times New Roman" w:hAnsi="Times New Roman"/>
              </w:rPr>
              <w:t>Оценка проекта, анализ результата</w:t>
            </w:r>
          </w:p>
        </w:tc>
      </w:tr>
      <w:tr w:rsidR="00AF28BA" w:rsidRPr="00EA19B3" w:rsidTr="0024643F">
        <w:trPr>
          <w:trHeight w:val="746"/>
        </w:trPr>
        <w:tc>
          <w:tcPr>
            <w:tcW w:w="716" w:type="dxa"/>
            <w:shd w:val="clear" w:color="auto" w:fill="auto"/>
          </w:tcPr>
          <w:p w:rsidR="00AF28BA" w:rsidRPr="00EA19B3" w:rsidRDefault="00AF28BA" w:rsidP="00AF28B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Calibri" w:hAnsi="Times New Roman" w:cs="Calibri"/>
                <w:lang w:eastAsia="ar-SA"/>
              </w:rPr>
            </w:pPr>
          </w:p>
        </w:tc>
        <w:tc>
          <w:tcPr>
            <w:tcW w:w="95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AF28BA" w:rsidRDefault="00AF28BA" w:rsidP="002464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62D">
              <w:rPr>
                <w:rFonts w:ascii="Times New Roman" w:hAnsi="Times New Roman"/>
              </w:rPr>
              <w:t>Выставка работ учащихся за год работы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A04A5B">
              <w:rPr>
                <w:rFonts w:ascii="Times New Roman" w:hAnsi="Times New Roman"/>
              </w:rPr>
              <w:t>Участие в выставках. Выполнение несложных композиций на основе законов композиционного построения с использованием освоенных технологических приемов.</w:t>
            </w:r>
          </w:p>
        </w:tc>
      </w:tr>
      <w:tr w:rsidR="00AF28BA" w:rsidRPr="00EA19B3" w:rsidTr="0024643F">
        <w:trPr>
          <w:trHeight w:val="223"/>
        </w:trPr>
        <w:tc>
          <w:tcPr>
            <w:tcW w:w="4928" w:type="dxa"/>
            <w:gridSpan w:val="3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hAnsi="Times New Roman"/>
              </w:rPr>
            </w:pPr>
            <w:r w:rsidRPr="00EA19B3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60" w:type="dxa"/>
            <w:shd w:val="clear" w:color="auto" w:fill="auto"/>
          </w:tcPr>
          <w:p w:rsidR="00AF28BA" w:rsidRPr="00EA19B3" w:rsidRDefault="00AF28BA" w:rsidP="00246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F28BA" w:rsidRDefault="00AF28BA" w:rsidP="00AF28BA">
      <w:pPr>
        <w:spacing w:after="240" w:line="240" w:lineRule="auto"/>
        <w:contextualSpacing/>
        <w:rPr>
          <w:rFonts w:ascii="Times New Roman" w:hAnsi="Times New Roman"/>
        </w:rPr>
        <w:sectPr w:rsidR="00AF28BA" w:rsidSect="00AF28BA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F28BA" w:rsidRDefault="00AF28BA" w:rsidP="00AF28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D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Результатом</w:t>
      </w:r>
      <w:r w:rsidRPr="00174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данной учебной программы являются выставки детских работ. Поделки-сувениры используются в качестве подарков для первоклассников, дошкольников, ветеранов, учителей, родителей и т.д.; оформления зала для проведения праздничных утренников</w:t>
      </w:r>
    </w:p>
    <w:p w:rsidR="00AF28BA" w:rsidRPr="007048E2" w:rsidRDefault="00AF28BA" w:rsidP="00AF2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E2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AF28BA" w:rsidRPr="007048E2" w:rsidRDefault="00AF28BA" w:rsidP="00AF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28BA" w:rsidRDefault="00AF28BA" w:rsidP="00AF2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8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учебного оборудования для реализации программы кружка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Страна мастеров</w:t>
      </w:r>
      <w:r w:rsidRPr="007048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 1-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 </w:t>
      </w:r>
      <w:r w:rsidRPr="007048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классе</w:t>
      </w:r>
    </w:p>
    <w:p w:rsidR="00AF28BA" w:rsidRPr="00043FF9" w:rsidRDefault="00AF28BA" w:rsidP="00AF28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Pr="00043F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борудование</w:t>
      </w:r>
      <w:r w:rsidRPr="00043FF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F28BA" w:rsidRPr="00043FF9" w:rsidRDefault="00AF28BA" w:rsidP="00AF28B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3F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компьютер </w:t>
      </w:r>
    </w:p>
    <w:p w:rsidR="00AF28BA" w:rsidRPr="00043FF9" w:rsidRDefault="00AF28BA" w:rsidP="00AF28BA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43F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медиапроектор</w:t>
      </w:r>
      <w:proofErr w:type="spellEnd"/>
      <w:r w:rsidRPr="00043F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F28BA" w:rsidRPr="00043FF9" w:rsidRDefault="00AF28BA" w:rsidP="00AF28BA">
      <w:pPr>
        <w:spacing w:after="0" w:line="240" w:lineRule="auto"/>
        <w:ind w:left="780"/>
        <w:contextualSpacing/>
        <w:rPr>
          <w:rFonts w:ascii="Times New Roman" w:hAnsi="Times New Roman" w:cs="Times New Roman"/>
          <w:sz w:val="24"/>
          <w:szCs w:val="24"/>
        </w:rPr>
      </w:pPr>
    </w:p>
    <w:p w:rsidR="00AF28BA" w:rsidRPr="00043FF9" w:rsidRDefault="00AF28BA" w:rsidP="00AF2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и приспособления:</w:t>
      </w:r>
      <w:r w:rsidRPr="00043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28BA" w:rsidRPr="00043FF9" w:rsidRDefault="00AF28BA" w:rsidP="00AF28B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простой карандаш </w:t>
      </w:r>
    </w:p>
    <w:p w:rsidR="00AF28BA" w:rsidRPr="00043FF9" w:rsidRDefault="00AF28BA" w:rsidP="00AF28B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линейка </w:t>
      </w:r>
    </w:p>
    <w:p w:rsidR="00AF28BA" w:rsidRPr="00043FF9" w:rsidRDefault="00AF28BA" w:rsidP="00AF28B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Wingdings" w:hAnsi="Times New Roman" w:cs="Times New Roman"/>
          <w:bCs/>
          <w:sz w:val="24"/>
          <w:szCs w:val="24"/>
          <w:lang w:eastAsia="ru-RU"/>
        </w:rPr>
        <w:t> </w:t>
      </w: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ножницы канцелярские с закругленными концами</w:t>
      </w:r>
    </w:p>
    <w:p w:rsidR="00AF28BA" w:rsidRPr="00043FF9" w:rsidRDefault="00AF28BA" w:rsidP="00AF28B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Wingdings" w:hAnsi="Times New Roman" w:cs="Times New Roman"/>
          <w:bCs/>
          <w:sz w:val="24"/>
          <w:szCs w:val="24"/>
          <w:lang w:eastAsia="ru-RU"/>
        </w:rPr>
        <w:t> </w:t>
      </w: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кисточка для клея и красок </w:t>
      </w:r>
    </w:p>
    <w:p w:rsidR="00AF28BA" w:rsidRPr="00043FF9" w:rsidRDefault="00AF28BA" w:rsidP="00AF28B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Wingdings" w:hAnsi="Times New Roman" w:cs="Times New Roman"/>
          <w:bCs/>
          <w:sz w:val="24"/>
          <w:szCs w:val="24"/>
          <w:lang w:eastAsia="ru-RU"/>
        </w:rPr>
        <w:t xml:space="preserve"> </w:t>
      </w: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иголки швейные </w:t>
      </w:r>
    </w:p>
    <w:p w:rsidR="00AF28BA" w:rsidRPr="00043FF9" w:rsidRDefault="00AF28BA" w:rsidP="00AF28B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Wingdings" w:hAnsi="Times New Roman" w:cs="Times New Roman"/>
          <w:bCs/>
          <w:sz w:val="24"/>
          <w:szCs w:val="24"/>
          <w:lang w:eastAsia="ru-RU"/>
        </w:rPr>
        <w:t xml:space="preserve"> </w:t>
      </w: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доски для работы с пластилином</w:t>
      </w:r>
    </w:p>
    <w:p w:rsidR="00AF28BA" w:rsidRPr="00043FF9" w:rsidRDefault="00AF28BA" w:rsidP="00AF2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 w:rsidRPr="00043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пластилин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бумага цветная для аппликаций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двухсторонняя цветная бумага для оригами, </w:t>
      </w:r>
      <w:proofErr w:type="spellStart"/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квилинга</w:t>
      </w:r>
      <w:proofErr w:type="spellEnd"/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картон белый и цветной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ткань: ситец однотонный и цветной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Wingdings" w:hAnsi="Times New Roman" w:cs="Times New Roman"/>
          <w:bCs/>
          <w:sz w:val="24"/>
          <w:szCs w:val="24"/>
          <w:lang w:eastAsia="ru-RU"/>
        </w:rPr>
        <w:t>мешковина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Wingdings" w:hAnsi="Times New Roman" w:cs="Times New Roman"/>
          <w:bCs/>
          <w:sz w:val="24"/>
          <w:szCs w:val="24"/>
          <w:lang w:eastAsia="ru-RU"/>
        </w:rPr>
        <w:t>синтепон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нитки швейные – белые, черные и цветные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шерстяная пряжа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клей ПВА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ватные диски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бисер, бусины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проволока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бумага гофрированная, креповая, папиросная</w:t>
      </w:r>
    </w:p>
    <w:p w:rsidR="00AF28BA" w:rsidRPr="00043FF9" w:rsidRDefault="00AF28BA" w:rsidP="00AF28BA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3F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калька</w:t>
      </w:r>
    </w:p>
    <w:p w:rsidR="00AF28BA" w:rsidRPr="007048E2" w:rsidRDefault="00AF28BA" w:rsidP="00AF28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F28BA" w:rsidRDefault="00AF28BA" w:rsidP="00AF28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28BA" w:rsidRPr="00EE1E03" w:rsidRDefault="00AF28BA" w:rsidP="00AF28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пособий:</w:t>
      </w:r>
    </w:p>
    <w:p w:rsidR="00AF28BA" w:rsidRPr="00EE1E03" w:rsidRDefault="00AF28BA" w:rsidP="00AF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Т.Н. </w:t>
      </w:r>
      <w:proofErr w:type="spellStart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Умные руки – Самара: Корпорация «Фёдоров», Издательство «Учебная литература», 2004.</w:t>
      </w:r>
    </w:p>
    <w:p w:rsidR="00AF28BA" w:rsidRPr="00EE1E03" w:rsidRDefault="00AF28BA" w:rsidP="00AF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Т.Н. </w:t>
      </w:r>
      <w:proofErr w:type="spellStart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творчества – Самара: Корпорация «Фёдоров», Издательство «Учебная литература», 2004.</w:t>
      </w:r>
    </w:p>
    <w:p w:rsidR="00AF28BA" w:rsidRDefault="00AF28BA" w:rsidP="00AF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С.И. Хлебникова, Н.А. </w:t>
      </w:r>
      <w:proofErr w:type="spellStart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Твори, выдумывай, пробуй! – Самара: Корпорация «Фёдоров», Издательство «Учебная литература», 2004.</w:t>
      </w:r>
    </w:p>
    <w:p w:rsidR="000805FA" w:rsidRPr="000805FA" w:rsidRDefault="000805FA" w:rsidP="0008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М.М.Калинич</w:t>
      </w:r>
      <w:proofErr w:type="spellEnd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Л.М.Павловская</w:t>
      </w:r>
      <w:proofErr w:type="spellEnd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В.П.Савиных</w:t>
      </w:r>
      <w:proofErr w:type="spellEnd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“Рукоделие для детей” </w:t>
      </w:r>
    </w:p>
    <w:p w:rsidR="000805FA" w:rsidRPr="000805FA" w:rsidRDefault="000805FA" w:rsidP="0008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Н.М.Конышева</w:t>
      </w:r>
      <w:proofErr w:type="spellEnd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“Чудесная мастерская” </w:t>
      </w:r>
    </w:p>
    <w:p w:rsidR="000805FA" w:rsidRPr="00EE1E03" w:rsidRDefault="000805FA" w:rsidP="00080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Н.М.Конышева</w:t>
      </w:r>
      <w:proofErr w:type="spellEnd"/>
      <w:r w:rsidRPr="0008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“Умелые руки”</w:t>
      </w:r>
    </w:p>
    <w:p w:rsidR="00AF28BA" w:rsidRPr="00EE1E03" w:rsidRDefault="000805FA" w:rsidP="00AF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8BA"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. Г.И. Долженко. 100 поделок из бумаги-Ярославль: Академия развития, 2006.</w:t>
      </w:r>
    </w:p>
    <w:p w:rsidR="00AF28BA" w:rsidRPr="00EE1E03" w:rsidRDefault="000805FA" w:rsidP="00AF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28BA"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 Страна Мастеров</w:t>
      </w:r>
    </w:p>
    <w:p w:rsidR="00AF28BA" w:rsidRPr="00EE1E03" w:rsidRDefault="002E1A20" w:rsidP="00AF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hyperlink r:id="rId6" w:history="1">
        <w:r w:rsidR="00AF28BA" w:rsidRPr="00EE1E0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http</w:t>
        </w:r>
        <w:r w:rsidR="00AF28BA" w:rsidRPr="00EE1E0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://</w:t>
        </w:r>
        <w:proofErr w:type="spellStart"/>
        <w:r w:rsidR="00AF28BA" w:rsidRPr="00EE1E0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stranamasterov</w:t>
        </w:r>
        <w:proofErr w:type="spellEnd"/>
        <w:r w:rsidR="00AF28BA" w:rsidRPr="00EE1E0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="00AF28BA" w:rsidRPr="00EE1E0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AF28BA" w:rsidRPr="00EE1E03" w:rsidRDefault="000805FA" w:rsidP="00AF2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28BA" w:rsidRPr="00EE1E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Сайт Всё для детей</w:t>
      </w:r>
    </w:p>
    <w:p w:rsidR="00AF28BA" w:rsidRPr="00EE1E03" w:rsidRDefault="00AF28BA" w:rsidP="00AF2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1E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http</w:t>
      </w:r>
      <w:r w:rsidRPr="00EE1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://</w:t>
      </w:r>
      <w:proofErr w:type="spellStart"/>
      <w:r w:rsidRPr="00EE1E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allforchildren</w:t>
      </w:r>
      <w:proofErr w:type="spellEnd"/>
      <w:r w:rsidRPr="00EE1E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Pr="00EE1E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</w:p>
    <w:p w:rsidR="00AF28BA" w:rsidRDefault="00AF28BA" w:rsidP="00AF28BA">
      <w:pPr>
        <w:spacing w:after="240" w:line="240" w:lineRule="auto"/>
        <w:contextualSpacing/>
        <w:rPr>
          <w:rFonts w:ascii="Times New Roman" w:hAnsi="Times New Roman"/>
        </w:rPr>
      </w:pPr>
    </w:p>
    <w:sectPr w:rsidR="00AF28BA" w:rsidSect="00AF28BA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42E68"/>
    <w:multiLevelType w:val="hybridMultilevel"/>
    <w:tmpl w:val="06788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B51A7"/>
    <w:multiLevelType w:val="hybridMultilevel"/>
    <w:tmpl w:val="7742A44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BF902B0"/>
    <w:multiLevelType w:val="hybridMultilevel"/>
    <w:tmpl w:val="75246A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BF054F"/>
    <w:multiLevelType w:val="hybridMultilevel"/>
    <w:tmpl w:val="9690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2039D"/>
    <w:multiLevelType w:val="hybridMultilevel"/>
    <w:tmpl w:val="19B6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6BB1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17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AD6C0E"/>
    <w:multiLevelType w:val="hybridMultilevel"/>
    <w:tmpl w:val="3474BC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5260B"/>
    <w:multiLevelType w:val="hybridMultilevel"/>
    <w:tmpl w:val="69A2E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6"/>
  </w:num>
  <w:num w:numId="9">
    <w:abstractNumId w:val="9"/>
  </w:num>
  <w:num w:numId="10">
    <w:abstractNumId w:val="14"/>
  </w:num>
  <w:num w:numId="11">
    <w:abstractNumId w:val="15"/>
  </w:num>
  <w:num w:numId="12">
    <w:abstractNumId w:val="23"/>
  </w:num>
  <w:num w:numId="13">
    <w:abstractNumId w:val="8"/>
  </w:num>
  <w:num w:numId="14">
    <w:abstractNumId w:val="22"/>
  </w:num>
  <w:num w:numId="15">
    <w:abstractNumId w:val="7"/>
  </w:num>
  <w:num w:numId="16">
    <w:abstractNumId w:val="21"/>
  </w:num>
  <w:num w:numId="17">
    <w:abstractNumId w:val="11"/>
  </w:num>
  <w:num w:numId="18">
    <w:abstractNumId w:val="17"/>
  </w:num>
  <w:num w:numId="19">
    <w:abstractNumId w:val="24"/>
  </w:num>
  <w:num w:numId="20">
    <w:abstractNumId w:val="19"/>
  </w:num>
  <w:num w:numId="21">
    <w:abstractNumId w:val="13"/>
  </w:num>
  <w:num w:numId="22">
    <w:abstractNumId w:val="18"/>
  </w:num>
  <w:num w:numId="23">
    <w:abstractNumId w:val="12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39"/>
    <w:rsid w:val="00043FF9"/>
    <w:rsid w:val="000542C8"/>
    <w:rsid w:val="000805FA"/>
    <w:rsid w:val="000E2C39"/>
    <w:rsid w:val="00174D9F"/>
    <w:rsid w:val="0024643F"/>
    <w:rsid w:val="0025493E"/>
    <w:rsid w:val="002E1A20"/>
    <w:rsid w:val="003B16A6"/>
    <w:rsid w:val="003D4213"/>
    <w:rsid w:val="003E004F"/>
    <w:rsid w:val="0044569D"/>
    <w:rsid w:val="004A7274"/>
    <w:rsid w:val="004A7419"/>
    <w:rsid w:val="004E5D9F"/>
    <w:rsid w:val="00521F1E"/>
    <w:rsid w:val="005F79C9"/>
    <w:rsid w:val="006A0528"/>
    <w:rsid w:val="006A393C"/>
    <w:rsid w:val="006A5225"/>
    <w:rsid w:val="006F1382"/>
    <w:rsid w:val="007048E2"/>
    <w:rsid w:val="00787352"/>
    <w:rsid w:val="00793A72"/>
    <w:rsid w:val="007A4908"/>
    <w:rsid w:val="009F195E"/>
    <w:rsid w:val="00A00C02"/>
    <w:rsid w:val="00A119AA"/>
    <w:rsid w:val="00A94C70"/>
    <w:rsid w:val="00AF28BA"/>
    <w:rsid w:val="00C97957"/>
    <w:rsid w:val="00D1194C"/>
    <w:rsid w:val="00D17F42"/>
    <w:rsid w:val="00D2008E"/>
    <w:rsid w:val="00DD6BDC"/>
    <w:rsid w:val="00E56F4D"/>
    <w:rsid w:val="00E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F2533-39BC-4ABF-98F1-73B3FCB7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0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D12C-585C-4F3A-A7B5-436D2317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</cp:revision>
  <dcterms:created xsi:type="dcterms:W3CDTF">2016-09-13T08:59:00Z</dcterms:created>
  <dcterms:modified xsi:type="dcterms:W3CDTF">2016-09-13T08:59:00Z</dcterms:modified>
</cp:coreProperties>
</file>